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3654" w14:textId="d8c3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2016 года № 61-р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 между Премьер-Министром, заместителями Премьер-Министра и Руководителем Канцелярии Премьер-Министра Республики Казахстан.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министры несут персональную ответственность за деятельность возглавляемых ими государственных органов по реализации стратегических приоритетов и документов в соответствии с системой государственного планирования Республики Казахстан, ориентированной на результат.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распоряжение Премьер-Министра Республики Казахстан от 12 ноября 2013 года № 180-р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2016 года № 61-р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Премьер-Министр Республики Казахстан Масимов К.К.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Правительства.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вопросы экономической, финансовой, фискальной и таможенной политики, государственного бюджета.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межгосударственных отношений и международного сотрудничества.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привлечения иностранных инвестиций и улучшения инвестиционного климата.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информатизации и связи.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обороны и правопорядка.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нефтегазового сектора.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макроэкономической политики.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бюджетной, налоговой и таможенной политики.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системы государственного планирования.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управления государственными активами.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финансового сектора.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административной реформы государственных органов.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развития "электронного правительства".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законотворческой деятельности.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вопросы Правительства.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Республиканской бюджетной комиссии, Совета по экономической политике, Государственной комиссии по вопросам модернизации экономики и других консультативно­совещательных органов, возглавляемых Премьер-Министром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государственного языка.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Правительства в отношениях с Президентом Республики Казахстан, а также Парламентом, Конституционным Советом, Верховным Судом, Генеральной прокуратурой и другими государственными органами.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акционерных обществ "Фонд национального благосостояния "Самрук-Казына" и "Национальный управляющий холдинг "Байтерек", автономной организации образования "Назарбаев Университет", автономного кластерного фонда "Парк инновационных технологий".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Первый заместитель Премьер-Министра Республики Казахстан Сагинтаев Б.А.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вопросы региональной политики.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оперативного управления экономикой и региональной политики.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 окружающей среды, использования природных ресурсов.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строительства и модернизации жилищно-коммунального хозяйства.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транспортной инфраструктуры и логистики с вхождением при необходимости в состав руководящего органа или наблюдательного совета юридических лиц с участием государства, а также организаций, пятьдесят и более процентов голосующих акций (долей участия в уставном капитале) которых принадлежат указанным юридическим лицам, на основании решения Правительства.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автоматизации государственных услуг.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оборонно-промышленного комплекса.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подготовки и прохождения отопительных сезонов.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малого и среднего предпринимательства.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деятельности социально-предпринимательских корпораций.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торговой политики.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космической деятельности.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Международной специализированной выставки ЭКСПО-2017.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энергосбережения и повышения энергоэффективности, возобновляемых источников энергии, угольной промышленности, атомной промышленности и ядерной энергетики с вхождением при необходимости в состав руководящего органа или наблюдательного совета юридических лиц с участием государства, а также организаций, пятьдесят и более процентов голосующих акций (долей участия в уставном капитале) которых принадлежат указанным юридическим лицам, на основании решения Правительства.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государственно-частного партнерства, включая вопросы концессий.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регулирования естественных монополий, развития конкуренции и защиты прав потребителей.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тарифной политики.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статистики.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снижения административных барьеров для предпринимателей (вопросы "Doing Business").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проектов Всемирного банка, Европейской комиссии, Организации экономического сотрудничества и развития (ОЭСР).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промышленности, инноваций, технического регулирования, привлечения иностранных инвестиций, электроэнергетики, геологии и недропользования, нефтехимии, информационных технологий, туризма, экспортного контроля.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золотодобывающей отрасли (разведка, добыча, переработка, реализация и ввоз-вывоз).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логистики.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развития специальных экономических и индустриальных зон.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сотрудничества в рамках Всемирной торговой организации, Евразийского экономического союза.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 Государственной программы инфраструктурного развития "Нұрлы жол" на 2015-2019 годы, Государственной программы индустриально-инновационного развития Республики Казахстан на 2015 - 2019 годы.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 Программы развития регионов до 2020 года.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акционерных обществ "Национальная атомная компания "Казатомпром", "Национальная компания "Қазақстан темір жолы", "Фонд развития предпринимательства "Даму".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Назарбаеву Д.Н. в период ее отсутствия.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Премьер-Министра Республики Казахстан Назарбаева Д.Н.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образования и науки.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здравоохранения.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социальной модернизации, социальной политики, занятости.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спорта.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религии.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демографической и миграционной политики.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проектов "Назарбаев Интеллектуальные школы", "Кәсіпқор".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культуры.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 государственной информационной политики.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информационно-имиджевой работы внутри страны и за рубежом по продвижению бренда Казахстана, Всемирной зимней Универсиады 2017 года и Международной специализированной выставки "ЭКСПО-2017".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 Государственной программы развития здравоохранения Республики Казахстан "Денсаулық" на 2016 - 2019 годы, Государственной программы развития образования и науки Республики Казахстан на 2016 - 2019 годы, Государственной программы "Информационный Казахстан - 2020".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некоммерческого акционерного общества "Государственная корпорация "Правительство для граждан".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трехсторонних комиссий (республиканской, региональных и отраслевых) по социальному партнерству и регулированию социальных и трудовых отношений.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Замещает заместителя Премьер-Министра Республики Казахстан Мырзахметова А.И. в период его отсутствия.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Премьер-Министра - Министр сельского хозяйства Республики Казахстан Мырзахметов А.И.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агропромышленного комплекса, земельных отношений, водных ресурсов, лесного хозяйства и животного мира.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 Государственной программы управления водными ресурсами Казахстана.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 Программы "Агробизнес-2020"Координация деятельности акционерного общества "Национальный управляющий холдинг "КазАгро".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Замещает Первого заместителя Премьер-Министра Республики Казахстан Сагинтаева Б. А. в период его отсутствия.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Канцелярии Премьер-Министра Республики Казахстан Кошанов Е.Ж.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информационно-аналитического, правового, организационного, протокольного, документационного, материально-технического и иного обеспечения Премьер-Министра и руководства Правительства.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актов и поручений Главы государства, данных Правительству, актов Правительства, поручений Премьер-Министра и его заместителей, протокольных решений заседаний Правительства.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созданию единой системы информационно-телекоммуникационного обеспечения государственных органов, в том числе информационных баз данных.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реализации кадровой политики Правительства.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Канцелярии Премьер-Министра с Администрацией Президента, аппаратами палат Парламента и акиматами областей.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советов директоров акционерных обществ "Фонд национального благосостояния "Самрук-Казына" и "Национальный управляющий холдинг "Байтерек".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