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ac12e" w14:textId="2bac1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9 апреля 2016 года "О внесении изменений и дополнений в некоторые законодательные акты Республики Казахстан по вопросам железнодорожного пассажирского транспорта"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июня 2016 года № 52-р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и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апреля 2016 года "О внесении изменений и дополнений в некоторые законодательные акты Республики Казахстан по вопросам железнодорожного пассажирского транспорта"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соответствующие ведомственные нормативные правовые и правовые акты;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проинформировать Правительство Республики Казахстан о принятых мерах.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2016 года № 52-р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и правовых актов, принятие которых необходимо в целях реализации Закона Республики Казахстан от 9 апреля 2016 года "О внесении изменений и дополнений в некоторые законодательные акты Республики Казахстан по вопросам железнодорожного пассажирского транспорта"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7572"/>
        <w:gridCol w:w="858"/>
        <w:gridCol w:w="578"/>
        <w:gridCol w:w="1156"/>
        <w:gridCol w:w="1479"/>
      </w:tblGrid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нормативного правового и правового акта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нормативных правовых и правовых актов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субсидирования ставок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(контейнеров)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5"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Касымбек Ж.М.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Типового договора на субсидирование ставки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(контейнеров)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Касымбек Ж.М.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ведения и формы журнала учета актов о назначении проверок пассажирских поездов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Касымбек Ж. М.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Типового договора на долгосрочное субсидирование расходов перевозчика, связанных с осуществлением перевозок пассажиров по социально значимым сообщениям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2016 года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Касымбек Ж.М.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27 марта 2015 года № 366 "Об утверждении Правил пользования магистральной железнодорожной сетью"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6"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Касымбек Ж.М.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28 апреля 2015 года № 503 "Об утверждении Правил доступа к автоматизированной системе управления пассажирскими перевозками и технологического взаимодействия при организации продажи проездных документов (билетов)"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7"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Касымбек Ж.М.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транспорта и коммуникаций Республики Казахстан от 23 сентября 2013 года № 742 "Об утверждении Правил организации продажи проездных документов (билетов) на железнодорожном транспорте в Республике Казахстан"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Касымбек Ж.М.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30 октября 2014 года № 113 "Об утверждении Правил проведения конкурса на основе открытого тендера по определению перевозчиков, осуществляющих железнодорожные пассажирские перевозки по социально значимым межобластным сообщениям, убытки которых подлежат субсидированию за счет бюджетных средств"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Касымбек Ж.М.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24 февраля 2015 года № 166 "Об утверждении Правил субсидирования убытков перевозчика, связанных с осуществлением пассажирских перевозок по социально значимым сообщениям"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8"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2016 года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Касымбек Ж.М.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24 февраля 2015 года № 167 "Об утверждении Методики определения объемов субсидирования убытков перевозчиков, осуществляющих перевозки пассажиров по социально значимым сообщениям"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9"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2016 года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Касымбек Ж.М.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24 февраля 2015 года № 186 "Об утверждении Методики определения цен за услуги перевозок пассажиров по социально значимым сообщениям"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10"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Касымбек Ж.М.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финансов Республики Казахстан от 30 июня 2015 года № 391 "Об утверждении Правил подготовки материалов на заседания Республиканской бюджетной комиссии"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  <w:bookmarkEnd w:id="11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2016 года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Т.М.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национальной экономики Республики Казахстан от 31 июля 2015 года № 580 "Об утверждении Правил утверждения временных понижающих коэффициентов к тарифам (ценам, ставкам сборов) на регулируемые услуги магистральной железнодорожной сети и железнодорожных путей с объектами железнодорожного транспорта по договорам концессии"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  <w:bookmarkEnd w:id="12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  <w:bookmarkEnd w:id="13"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Арифханов А.А.</w:t>
            </w:r>
          </w:p>
        </w:tc>
      </w:tr>
    </w:tbl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- Министерство сельского хозяйства Республики Казахстан;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- Министерство по инвестициям и развитию Республики Казахстан;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- Министерство энергетики Республики Казахстан.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