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f74f" w14:textId="711f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координационном совете по охране здоровья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2016 года № 43-р.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взаимодействия центральных и местных исполнительных органов, международных и других организаций по вопросам охраны здоровья граждан на территории Республики Казахстан: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Национальный координационный совет по охране здоровья при Правительстве Республики Казахстан (далее - Координационный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43-р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координационного совета по охране здоровья при Правительстве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11.04.2017 </w:t>
      </w:r>
      <w:r>
        <w:rPr>
          <w:rFonts w:ascii="Times New Roman"/>
          <w:b w:val="false"/>
          <w:i w:val="false"/>
          <w:color w:val="ff0000"/>
          <w:sz w:val="28"/>
        </w:rPr>
        <w:t>№ 43-р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69-р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политики общественного здравоохранения Министерства здравоохранения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санитарный врач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Казахстанского отраслевого профсоюза работников здравоохранения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программы Всемирного Банка по здравоохранению в Казахстане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Всемирной организации здравоохранения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Казахской академии питания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Детского фонда Организации Объединенных Наций (ЮНИСЕФ) в Республике Казахстан и координатор программ по здравоохранению и питанию представительства ЮНИСЕФ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офиса Объединенной Программы ООН по СПИДу (ЮНЭИДС) в Казахстане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Национальной палаты предпринимателей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43-р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координационном совете по охране здоровья при Правительстве Республики Казахстан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координационный совет по охране здоровья при Правительстве Республики Казахстан (далее - Координационный совет) является консультативно-совещательным органом при Правительстве Республики Казахстан.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Главной целью деятельности Координационного совета является обеспечение взаимодействия центральных и местных исполнительных органов, международных и других организаций по вопросам охраны здоровья граждан на территории Республики Казахстан.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осуществляет свою деятельность в соответствии с законодательством Республики Казахстан и настоящим Положением.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Координационного совета является Министерство здравоохранения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11.04.2017 </w:t>
      </w:r>
      <w:r>
        <w:rPr>
          <w:rFonts w:ascii="Times New Roman"/>
          <w:b w:val="false"/>
          <w:i w:val="false"/>
          <w:color w:val="000000"/>
          <w:sz w:val="28"/>
        </w:rPr>
        <w:t>№ 43-р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Координационного совета проводятся не реже одного раза в квартал.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Координационного совета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Координационного совета являются: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обеспечению выполнения мероприятий, предусмотренных стратегическими и программными документами по вопросам охраны здоровья граждан на территории Республики Казахстан;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государственной политики, законодательных и иных нормативных правовых актов в области охраны здоровья граждан;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определению основных направлений по охране здоровья граждан в Республике Казахстан.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Координационного совета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Координационного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