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aa9e" w14:textId="d14a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марта 2016 года "О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2016 года № 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29 марта 2016 года "О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и проинформировать Министерство национальной экономики Республики Казахстан о принятых мерах до 10 августа 2016 года.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до 20 августа 2016 года представить сводную информацию о ходе исполнения настоящего распоряжения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34-р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29 марта 2016 года "О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8399"/>
        <w:gridCol w:w="1087"/>
        <w:gridCol w:w="460"/>
        <w:gridCol w:w="807"/>
        <w:gridCol w:w="1089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и правового актов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исполнение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августа 2000 года № 1176 "О мерах по реализации Закона Республики Казахстан "О государственном контроле за оборотом отдельных видов оружия"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2013 года № 1055 "Об утверждении Правил исчисления и уплаты платы,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селах, поселках и на транспортных средствах, зарегистрированных в районе"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1352 "О некоторых вопросах лицензирования деятельности по разработке, производству, торговле, использованию и приобретению гражданских пиротехнических веществ и изделий с их применением"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декабря 2014 года № 1351 "О некоторых вопросах лицензирования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государственного фонда общественного согласия и развития средств массовой информации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финансовых продуктов, об утверждении которых финансовая организация уведомляет Национальный Банк Казахстана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уведомления Национального Банка Казахстана об утверждении финансовых продуктов финансовыми организациями, а также перечня документов, прилагаемых к уведомлению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систем, и помещениям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Национального Банка Республики Казахстан</w:t>
            </w:r>
          </w:p>
          <w:bookmarkEnd w:id="1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нормативных значений показателей надежности электроснабжения, а также порядка их определения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экспертным организациям для осуществления энергетической экспертизы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1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операторов технического осмотра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24 августа 2007 года № 241 "Об утверждении Правил государственной регистрации объекта кондоминиума"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2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24 августа 2007 года № 244 "Об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2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индустрии и новых технологий Республики Казахстан от 3 октября 2012 года № 354 "Об утверждении формы свидетельства об аккредитации в области энергосбережения и повышения энергоэффективности"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17 сентября 2013 года № 721 "Об утверждении Правил участия перевозчика и Национального оператора инфраструктуры при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14 ноября 2014 года № 126 "Об утверждении Правил выдачи разрешений на сжигание в факелах попутного и (или) природного газа при испытании объектов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 Республики Казахстан</w:t>
            </w:r>
          </w:p>
          <w:bookmarkEnd w:id="2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2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Арифханов А.А.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января 2015 года № 6 "Об утверждении квалификационных требований и перечня документов, подтверждающих соответствие им, для деятельности по разработке, производству, торговле, использованию и приобретению гражданских пиротехнических веществ и изделий с их применением"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января 2015 года № 5 "Об утверждении квалификационных требований и перечня документов, подтверждающих соответствие им, для деятельности по разработке, производству, ремонту, торговле, коллекционированию, экспонированию и приобретению гражданского и служебного оружия и патронов к нему"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2015 года № 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 культурных, туристских и спортивных целей; нужд охотничьего хозяйства; побочного лесного пользования и выдачи разрешения на использование этих участков под строительство таких объектов"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4-4/61 "Правила проведения регистрационных, производственных испытаний и государственной регистрации пестицидов (ядохимикатов)"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февраля 2015 года № 98"Об утверждении разрешительных требований и перечня документов, необходимых для выдачи разрешений на хранение взрывчатых материалов"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2015 года № 110 "Об утверждении Правил проведения систематической регистрации прав на недвижимое имущество в правовом кадастре"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2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27 марта 2015 года № 173 "Об утверждении Правил организации и проведения внутренней и внешней экспертиз качества медицинских услуг"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марта 2015 года № 18-03/288 "Об утверждении Правил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28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8 апреля 2015 № 319 "Об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апреля 2015 года № 350 "Об утверждении Правил ведения реестра операторов технического осмотра"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в области здравоохранения"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29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0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4 июня 2015 года № 420 "Об утверждении Правил государственной регистрации и отзыва решения о государственной регистрации продукции, оказывающей вредное воздействие на здоровье человека"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1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июня 2014 года № 367 "Об утверждении "Правил аккредитации профессиональных объединений по подготовке водителей транспортных средств, Правил формирования и осуществления деятельности квалификационной комиссии. Правил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47 "Об утверждении стандартов и требований к специально оснащенным помещениям, в которых осуществляет деятельность судебный эксперт"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2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48 "Об утверждении квалификационных требований и перечня документов, подтверждающих соответствие им, для осуществления судебно-экспертной деятельности, за исключением судебноэкспертной деятельности в области судебно-медицинской, судебно-психиатрической и судебно-наркологической экспертизы"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3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52 "Об утверждении Перечня видов судебных экспертиз, производимых в органах судебной экспертизы Министерства юстиции Республики Казахстан"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4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января 2015 года № 90 "Об утверждении Правил аккредитации в области энергосбережения и повышения энергоэффективности"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февраля 2015 года № 119 "Об утверждении Правил проведения аттестации судебного эксперта аттестационными комиссиями Министерства юстиции Республики Казахстан"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5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 Республики Казахстан</w:t>
            </w:r>
          </w:p>
          <w:bookmarkEnd w:id="36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 Э.А.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565 "Об утверждении стандарта государственной услуги "Аккредитация в области энергосбережения и повышения энергоэффективности"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10 августа 2015 года № 847 "Об утверждении регламента государственной услуги "Аккредитация в области энергосбережения и повышения энергоэффективности"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 Республики Казахстан</w:t>
            </w:r>
          </w:p>
          <w:bookmarkEnd w:id="37"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Е.Н.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30 ноября 2015 года № 367 "Об утверждении Правил проведения научно-реставрационных работ на памятниках истории и культуры"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Ахмедьяров Г.А.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23 декабря 2015 года № 1230 и и.о. Министра национальной экономики Республики Казахстан от 30 декабря 2015 года № 837 "Об утверждении критериев оценки степени риска и проверочных листов в области энергосбережения и повышения энергоэффективности"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