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21f5" w14:textId="bf62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28 октября 2015 года № 100-р "Об образовании Комиссии по формированию и продвижению национального и региональных брендов Республики Казахстан внутри страны и за рубежом и реализации государственной информационной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апреля 2016 года № 30-р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октября 2015 года № 100-р "О Комиссии по формированию и продвижению национального и региональных брендов Республики Казахстан внутри страны и за рубежом и реализации государственной информационной политики"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формированию и продвижению национального и региональных брендов Республики Казахстан внутри страны и за рубежом и реализации государственной информационной политики, образованной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 (по согласованию), заместитель председателя"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международной информации Министерства иностранных дел Республики Казахстан, секретарь";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Республиканского государственного учреждения "Служба центральных коммуникаций" при Президенте Республики Казахстан (по согласованию), секретарь"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Республиканского государственного учреждения "Служба центральных коммуникаций" при Президенте Республики Казахстан (по согласованию)";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формированию и продвижению национального и региональных брендов Республики Казахстан внутри страны и за рубежом и реализации государственной информационной политики, утвержденном указанным распоряжением: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Комиссии является Комитет международной информации Министерства иностранных дел Республики Казахстан".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