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62a6" w14:textId="b7e6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21 апреля 2016 года "О внесении изменений и дополнений в некоторые законодательные акты Республики Казахстан по вопросам защиты прав потребителей"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апреля 2016 года № 27-р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апреля 2016 года "О внесении изменений и дополнений в некоторые законодательные акты Республики Казахстан по вопросам защиты прав потребителей"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национальной экономики Республики Казахстан принять соответствующие нормативные правовые акты согласно перечню и проинформировать Правительство Республики Казахстан о принятых мерах.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2016 года № 27-р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Закона Республики Казахстан от 21 апреля 2016 года "О внесении изменений и дополнений в некоторые законодательные акты Республики Казахстан по вопросам защиты прав потребителей"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318"/>
        <w:gridCol w:w="708"/>
        <w:gridCol w:w="733"/>
        <w:gridCol w:w="1338"/>
        <w:gridCol w:w="1621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нормативного правового акта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нормативного правового акта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3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"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рекламы биологически активных добавок к пище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5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6"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работ по научно обоснованному подтверждению безопасности биологически активных добавок к пище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7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8"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научными центрами курортологии бальнеологического заключения на использование природных минеральных вод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9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0"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оборота биологически активных добавок к пище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1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2"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4 июня 2015 года № 420 "Об утверждении Правил государственной регистрации и отзыва решения о государственной регистрации продукции, оказывающей вредное воздействие на здоровье человека"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3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4"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