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a221" w14:textId="12ea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7 апреля 2016 года "О долевом участии в жилищном строительстве" и "О внесении изменений и дополнений в некоторые законодательные акты Республики Казахстан по вопросам долевого участия в жилищном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апреля 2016 года № 26-р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7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долевом участии в жилищном строительстве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долевого участия в жилищном строительстве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ведомственные нормативные правовые и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Премьер-Министp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2016 года № 26-р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законов Республики Казахстан от 7 апреля 2016 года "О долевом участии в жилищном строительстве" и "О внесении изменений и дополнений в некоторые законодательные акты Республики Казахстан по вопросам долевого участия в жилищном строительстве"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8207"/>
        <w:gridCol w:w="498"/>
        <w:gridCol w:w="587"/>
        <w:gridCol w:w="1031"/>
        <w:gridCol w:w="1391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или правового акта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6"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Фонда гарантирования жилищного строительства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Арифханов А.А.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города республиканского значения, столицы"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0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1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договора о долевом участии в жилищном строительстве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2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договора о предоставлении гарантии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3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учета местными исполнительными органами договоров о долевом участии в жилищном строительстве, а также переуступке прав требований по ним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4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договора залога земельного участка вместе с объектом незавершенного строительства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5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договора залога голосующих акций (долей участия в уставном капитале) уполномоченной компании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6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договора доверительного управления голосующими акциями (долями участия в уставном капитале) уполномоченной компании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7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размера гарантийного взноса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8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норматива достаточности капитала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9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и формирования резерва на урегулирование гарантийных случаев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20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разрешения на привлечение денег дольщиков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21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жилого дома (жилого здания)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22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проверки документов по проекту строительства жилого дома (жилого здания) при организации долевого участия в жилищном строительстве способом получения гарантии Фонда гарантирования жилищного строительства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23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29 сентября 2014 года № 30 "Об утверждении Положения о Комитете по делам строительства, жилищно-коммунального хозяйства и управления земельными ресурсами Министерства национальной экономики Республики Казахстан"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24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5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26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27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28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