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97ff" w14:textId="6619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Комиссии по вопросам внедрения обязательного социального медицинского страхования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апреля 2016 года № 22-р. Утратило силу распоряжением Премьер-Министра Республики Казахстан от 26 января 2018 года № 8-р.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рекомендаций и предложений по вопросам внедрения обязательного социального медицинского страхования в Республике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Комиссию по вопросам внедрения обязательного социального медицинского страхования в Республике Казахстан (далее - Комиссия).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22-р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внедрения обязательного социального медицинского страхования в Республике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распоряжения Премьер-Министра РК от 04.09.2017 </w:t>
      </w:r>
      <w:r>
        <w:rPr>
          <w:rFonts w:ascii="Times New Roman"/>
          <w:b w:val="false"/>
          <w:i w:val="false"/>
          <w:color w:val="ff0000"/>
          <w:sz w:val="28"/>
        </w:rPr>
        <w:t>№ 126-р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Казахстан, председатель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Казахстан, заместитель председателя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управления проектами Министерства здравоохранения Республики Казахстан, секретарь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коммуникаций Республики Казахстан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внутренних дел Республики Казахстан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государственных доходов Министерства финансов Республики Казахстан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правления,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некоммерческого акционерного общества "Фонд социального медицинского страхования" (по согласованию)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некоммерческого акционерного общества "Государственная корпорация "Правительство для граждан" (по согласованию).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22-р</w:t>
            </w:r>
          </w:p>
        </w:tc>
      </w:tr>
    </w:tbl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вопросам внедрения обязательного социального медицинского страхования в Республике Казахстан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вопросам внедрения обязательного социального медицинского страхования в Республике Казахстан (далее - Комиссия) является консультативно-совещательным органом при Правительстве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Главной целью деятельности Комиссии является выработка предложений по вопросам внедрения обязательного социального медицинского страхования в Республике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здравоохранения Республики Казахстан.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распоряжения Премьер-Министра РК от 04.09.2017 </w:t>
      </w:r>
      <w:r>
        <w:rPr>
          <w:rFonts w:ascii="Times New Roman"/>
          <w:b w:val="false"/>
          <w:i w:val="false"/>
          <w:color w:val="000000"/>
          <w:sz w:val="28"/>
        </w:rPr>
        <w:t>№ 126-р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не реже одного раза в месяц.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распоряжения Премьер-Министра РК от 04.09.2017 </w:t>
      </w:r>
      <w:r>
        <w:rPr>
          <w:rFonts w:ascii="Times New Roman"/>
          <w:b w:val="false"/>
          <w:i w:val="false"/>
          <w:color w:val="000000"/>
          <w:sz w:val="28"/>
        </w:rPr>
        <w:t>№ 126-р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Комиссии является выработка рекомендаций и предложений по вопросам: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внедрения обязательного социального медицинского страхования в Республике Казахстан;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разработки проектов нормативных правовых актов в области обязательного социального медицинского страхования и совершенствования действующей нормативно-правовой базы;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информационной системы в рамках внедрения обязательного социального медицинского страхования в Республике Казахстан;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информационно-разъяснительной работы с целью охвата всех слоев населения;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рисками при внедрении системы обязательного социального медицинского страхования в Республике Казахстан.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распоряжения Премьер-Министра РК от 04.09.2017 </w:t>
      </w:r>
      <w:r>
        <w:rPr>
          <w:rFonts w:ascii="Times New Roman"/>
          <w:b w:val="false"/>
          <w:i w:val="false"/>
          <w:color w:val="000000"/>
          <w:sz w:val="28"/>
        </w:rPr>
        <w:t>№ 126-р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