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d063" w14:textId="9af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8 сентября 2015 года № 79-р "О создании Комиссии по стратегическим объектам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2016 года № 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сентября 2015 года № 79-р "О создании Комиссии по стратегическим объектам при Правительстве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