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c04e" w14:textId="863c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плана по развитию взаимодействия неправительственных организаций и государства в Республике Казахстан на 2016 - 2020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декабря 2015 года № 159-р.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взаимодействия неправительственных организаций и государства в Республике Казахстан на 2016 - 2020 годы (далее - Национальный план).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иным государственным органам Республики Казахстан, ответственным за исполнение Национального плана: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мероприятий, предусмотренных Национальным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до 25 июня и 25 декабря представлять информацию о ходе исполнения Национального плана в Министерство общественного развития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распоряжениями Премьер-Министра РК от 21.11.2017 </w:t>
      </w:r>
      <w:r>
        <w:rPr>
          <w:rFonts w:ascii="Times New Roman"/>
          <w:b w:val="false"/>
          <w:i w:val="false"/>
          <w:color w:val="000000"/>
          <w:sz w:val="28"/>
        </w:rPr>
        <w:t>№ 155-р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28.12.2018 </w:t>
      </w:r>
      <w:r>
        <w:rPr>
          <w:rFonts w:ascii="Times New Roman"/>
          <w:b w:val="false"/>
          <w:i w:val="false"/>
          <w:color w:val="000000"/>
          <w:sz w:val="28"/>
        </w:rPr>
        <w:t>№ 161-р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общественного развития Республики Казахстан представлять сводную информацию о ходе исполнения Национального плана в Правительство Республики Казахстан ежегодно до 25 января и 25 июля.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распоряжения Премьер-Министра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161-р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общественного развития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распоряжения Премьер-Министра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161-р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159-р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 по развитию взаимодействия неправительственных организаций и государства в Республике Казахстан на 2016 – 2020 годы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Национальный план в редакции распоряжения Премьер-Министра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161-р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4956"/>
        <w:gridCol w:w="588"/>
        <w:gridCol w:w="1749"/>
        <w:gridCol w:w="1610"/>
        <w:gridCol w:w="2454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исполнитель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финансирования (тыс. тенге)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1.Развитие системы общественного мониторинга и контроля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неправительственных организаций к деятельности общественных советов по проведению различных форм общественного контроля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в рамках государственного социального заказа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форума советов общественного согласия Ассамблеи народа Казахстана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форума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2018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4 553,0,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4 553,0,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4 553,0.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отечественного и международного опыта (практики) применения общественного мониторинга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 Республики Казахстан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(свод), ЦГО, акиматы областей, городов Астаны и Алматы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информационно разъяснительной работы среди широких слоев населения с участием неправительственных организаций, направленной на расширение участия граждан в общественном мониторинге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МИК,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с 2016 года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2 000,0.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общественными советами реализация социальных проектов, направленных на проведение общественного контроля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общественного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ЦГО,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11 411,8;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46 254,0,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46 254,0,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46 254,0;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 – 4 000,0.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неправительственными организациями общественного мониторинга эффективности и прозрачности реализации социальных проектов в рамках государственного социального заказа, грантового финансирования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ЦГО, акиматы областей, городов Астаны, 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"ЦПГИ"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38 606,0,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38 606,0,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38 606,0;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3 500,0,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4 000,0,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4 500,0,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5 000,0;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2 300,0,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2 300,0,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2 300,0,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2 300,0;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1 900,0,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1 900,0,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2 100,0;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700,0.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совместно с неправительственными организациями социальных проектов, направленных на формирование антикоррупционного мировоззрения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ЦГО,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2 299,0,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2 299,0,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2 299,0;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8 000,0,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9 000,0,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10 000,0,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11 000,0,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12 000,0;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2 500,0;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1 300,0,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1 300,0;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2 080,0,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2 100,0,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2 200,0,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2 300,0;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1 030,0,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1 100,0,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1 100,0,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1 150,0,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1 150,0;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- 700,0;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1 500,0.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республиканского Мажилиса общественных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Мажилиса общественных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10200,0,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14095,0.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республиканской конференции общественных советов.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 для общественных советов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конференции общественных советов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 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14095,0,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14095,0.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Участие неправительственных организаций в развитии местного самоуправления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неправительственных организаций в составы общественных советов, создаваемых при местных представительных органах, на конкурсной основе с учетом предложений некоммерческих организаций 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неправительственных организаций к проведению информационных кампаний в регионах по разъяснению принципов, механизмов реализации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1 400,0,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1 400,0,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1 500,0;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700,0;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1 325,0,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1 400,0,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1 400,0,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1 500,0,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1 500,0.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 привлечением неправительственных организаций (на областном, городском/ районном, сельском уровнях) оценки потребностей местного населения для выявления социальных проблем регионов для дальнейшего формирования тематики лотов государственного социального заказа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2016–2020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обучения государственных служащих в рамках программ повышения квалификации по вопросам внедрения практических моделей местного самоуправления с привлечением экспертов из числа неправительственных организаций в качестве преподавателей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государственного управления при Президенте Республики Казахстан (по согласованию), 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Регулярное проведение совместно с неправительственными организациями в селах и городах обучающих курсов и школ среди государственных служащих, социально активных граждан, лидеров общественного мнения, представителей молодежных организаций по вопросам управления гражданскими инициативами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мероприятий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Обобщение позитивного опыта работы и потенциала неправительственных организаций по организации деятельности институтов местного самоуправления. Организация на базе административно-территориальных единиц регионов практики внедрения всех этапов реализации передаваемых государственных функций в гражданский сектор и развитие местного самоуправления для последующей трансформации опыта в другие регионы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акиматов областей, городов Астаны, Алматы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 привлечением неправительственных организаций социальных проектов, направленных на развитие местного самоуправления и расширение участия населения в процессах управления территориями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3 500,0;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1 900,0,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2 100,0.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республиканского семинара "Школа местного самоуправления для специалистов неправительственных организаций" и выработка рекомендаций по распространению опыта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местных исполнительных органов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4 000,0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неправительственных организаций к деятельности добровольных народных дружин в обеспечении общественного порядка и профилактике правонарушений и распространение опыта на территории Казахстана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для правоохранительных и местных исполнительных органов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акимат Карагандинской области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6 000,0;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не требуется;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не требуется;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не требуется;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не требуется.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 привлечением неправительственных организаций "Школы волонтеров для подготовки к крупным международным мероприятиям (EXPO - 2017 и Универсиада - 2017), проведение конкурса "Волонтер - 2016"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6 693,0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актуальных вопросов, волнующих население, поступивших от представителей гражданского общества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ЦГО, 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полугодиям,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2017–2020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регулярных встреч первых руководителей центральных и местных государственных органов с представителями гражданского сектора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полугодиям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ЦГО, 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полугодиям,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2017–2020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3.Расширение отраслевого сотрудничества государства и неправительственных организаций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 разъяснительной работы по вопросам совершенствования законодательства в сфере деятельности неправительственных организаций с привлечением всех видов средств массовой информации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МДРГО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акиматы областей, городов Астаны и Алматы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обсуждение и внедрение в практику взаимодействия государства и неправительственных организаций принципа отраслевого сотрудничества (верификации) при реализации общих социальных проектов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(свод), МНЭ, МФ, местные исполнительные органы, НПО в составе рабочей группы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оператора в сфере грантового финансирования неправительственных организаций, базы данных неправительственных организаций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2016 года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практики формирования тематики лотов государственного социального заказа на основе анализа и оценки потребностей населения, итогов социологических исследований и предложений неправительственных организаций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Гражданского форума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Гражданского форума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Гражданского форума Казахстана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Гражданского форума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 , ЦГО, 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30 000,0;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20 000,0;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20 000,0.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проработке вопроса по перераспределению средств государственного социального заказа на гранты для неправительственных организаций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(свод), 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МВД, 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МДГС, 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отраслевых выставок достижений неправительственных организаций, ярмарок социальных идей и проектов неправительственных организаций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 проектов и достижений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акиматы областей, городов Астаны, Алматы и Шымкента, АНК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1 400,0,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1 400,0,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1 400,0,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1 400,0,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1 400,0;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2 590,0,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2 590,0,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2 590,0,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2 590,0;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300,0.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конкурса по премированию неправительственных организаций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68 070,0;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64 935,0;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64 935,0;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70 906,0.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областных форумов неправительственных организаций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форумов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 2019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 – 2016 год – 5 000,0;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2 500,0;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2 700,0;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3 000,0;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1 600,0;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1 700,0.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 социальных идей неправительственных организаций "Лучший социальный партнер"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5 000,0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конкурса "Лучшие социальные проекты Казахстана"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конкурсной комиссии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(свод), 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 различных регионах совместно с неправительственными организациями социальных проектов, направленных на решение проблем в соответствии с Картой социальных проблем граждан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ЦГО, 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2016–2020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бюджетных средств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деятельности Координационного совета по взаимодействию с неправительственными организациями при уполномоченном органе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 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совместно с Национальной палатой предпринимателей "Атамекен" обучающих семинаров для неправительственных организаций по вопросам передачи государственных функций в гражданский сектор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Гражданский альянс Казахстана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"Атамекен" (по согласованию), ЦГО, акиматы областей, городов Астаны, Алматы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республиканских семинаров и региональных круглых столов на тему: "СМИ и НПО как инструмент формирования "нулевой терпимости" к правонарушениям в обществе, а также антикоррупционного сознания у населения"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для государственных органов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акиматы областей, городов Астаны, Алматы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2016–2017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5 000,0;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5 000,0.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семинаров для представителей местных исполнительных органов по вопросам эффективности взаимодействия с неправительственными организациями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для государственных органов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2 125,5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совместно с неправительственными организациями социального проекта "Развитие народных ремесел через обучение инвалидов и их трудоустройство, с перспективой предоставления изделий на выставке ЭКСПО-2017"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2016–2017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3000,0.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представителей неправительственных организаций из числа отраслевых союзов, ассоциаций для разъяснения населению и сельхозтоваропроизводителям новой системы субсидирования агропромышленного комплекса, Закона Республики Казахстан "О сельхозкооперации"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МДРГО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участия представителей неправительственных организаций в серии пресс-туров по вопросам охраны и сохранения биоразнообразия Казахстана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Роль неправительственных организаций в развитии культуры благотворительности и социальной ответственности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социального проекта "Жомарт жүрек", направленного на стимулирование, поощрение и мотивацию населения, представителей бизнес-структур, неправительственных организации и волонтеров к участию в развитии малой родины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2018–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13 000,0;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13 000,0;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13 000,0.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совместно с НПО ежегодного слета уроженцев в разрезе регионов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 – 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 – 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 – 15,0,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 – 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Южно-Казахстанской области – 6,0.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Форумы с участием меценатов, благотворителей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 – 60,0,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 – 3,6,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Южно-Казахстанской области – 45,6,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 – 4,3,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 – 3,2.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на республиканском и региональном уровнях по обсуждению вопросов развития благотворительности в Казахстане, в том числе под эгидой Ассамблеи народа Казахстана, и роли неправительственных организаций в данной сфере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органов и НПО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заинтересованные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совместно с неправительственными организациями комплекса благотворительных мероприятий ("Караван милосердия", "Эстафета добрых дел" и другие), в том числе под эгидой Ассамблеи народа Казахстана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средствах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заинтересованные государственные органы, РГУ "Қоғамдық келісім"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публикаций в средствах массовой информации, направленных на стимулирование социальной ответственности и культуры благотворительности, в том числе освещение успешного опыта реализации совместных благотворительных проектов неправительственных организаций, бизнес-структур и граждан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средствах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(освещение в СМИ), ЦГО (подготовка материалов), 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средств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республиканского съезда представителей благотворительных организаций и доноров, инициирование благотворительной кампании под эгидой Ассамблеи народа Казахстана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съезда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Астаны, 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МЗ, МОН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2016–2018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21 977,0,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21 977,0,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21 977,0.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акции "Судьба страны -моя судьба", направленной на повышение социальной активности населения и продвижение культуры благотворительности на примере проектов неправительственных организаций и личных инициатив граждан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средствах массовой информации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1 200,0.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 по обучению неправительственных организаций по привлечению дополнительных инвестиций в рамках социального предпринимательства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4 000,0,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4 500,0,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5 000,0,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5 500,0,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6 000,0.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зарубежного опыта и успешных практик применения различных моделей и форм участия неправительственных организаций в развитии благотворительности. Выработка предложений с учетом зарубежного опыта и успешных практик по совершенствованию организационной и законодательной практики в Казахстане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МТСЗН, МИД, заинтересованные 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Приоритетные направления взаимодействия с международными неправительственными организациями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законодательства Республики Казахстан по вопросам регулирования деятельности международных и иностранных неправительственных организаций, процедур их публичной отчетности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МНПО (по согласованию) в рамках рабочей группы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ежегодной ярмарки международных неправительственных организаций "Широкие возможности" и форума международных организаций, предоставляющих гранты неправительственным организациям (доноры)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(свод), МИД, заинтересованные государственные органы, МИК (освещение в СМИ), МНПО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– 6 223,8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обсуждение планов реализации международными организациями проектов и программ в различных сферах на территории Казахстана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сессий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МИД, заинтересованные государственные органы, МНПО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2016–2020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взаимодействия с международными неправительственными организациями в соответствии с отраслевой направленностью и осуществление совместной проектной деятельности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рекомендации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ЦГО, 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2018–2020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Модернизация общественного сознания: взаимодействие государства и неправительственных организаций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совместно с неправительственными организациями мероприятий, направленных на решение актуальных вопросов местного сообщества через внедрение и реализацию проекта "Әлеуметтік бастамалар картасы"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проекта, итоговые 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37 000,0,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37 000,0,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37 000,0.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консолидации этнокультурных объединений Казахстана в поддержку идеологической платформы "Взгляд в будущее: модернизация общественного сознания"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2018– 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5 000,0,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5 000,0,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5 000,0.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продвижению государственного языка среди НПО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МКС, ЦГО, 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2018–2020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5 000,0,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5 000,0,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5 000,0.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ежегодного форума трехстороннего партнерства "Асар" (государство, бизнес, НПО)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форума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ЦГО,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2017– 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3 100,0,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8 987,0,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8 987,0,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8 987,0.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информирования населения по вопросам волонтерской деятельности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2017–2019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 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9 150,0,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9 150,0,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9 150,0.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волонтерского корпуса (создание волонтерских корпусов, сетей, коалиций, движений, открытой базы данных волонтеров и пр.)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2017–2020 годы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6 900,0;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8 000,0,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8 000,0,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8 000,0;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5 200,0,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5 200,0,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5 200,0;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 –2017 год – 11 009,0,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11 009,0,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11 009,0;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3 000,0,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3 000,0,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3 000,0,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3 000,0;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4 000,0;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1 200,0;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398,4,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398,4,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398,4,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398,4.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форума волонтеров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 – 5000,0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обеспечение функционирования деятельности "Гражданских (ресурсных) центров" для неправительственных организаций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2016–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69 251,0;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2 300,0,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2 300,0,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2 400,0,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2 500,0;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 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2 900,0,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2 900,0,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2 900,0,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2 900,0;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13 850,0,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14 280,0,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14 280,0,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14 500,0,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14 500,0;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18 000,0;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700,0,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700,0,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700,0,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700,0,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700,0;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3 000,0.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акции "Туған жерге тағзым"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2018–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10 000,0,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10 000,0,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10 000,0;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ответственных должностных лиц по взаимодействию с институтами гражданского общества в центральных государственных и местных исполнительных органах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ЦГО,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2018–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6"/>
        <w:gridCol w:w="1833"/>
        <w:gridCol w:w="6801"/>
      </w:tblGrid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"ЦПГИ"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"Центр поддержки гражданских инициатив"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 народа Казахстана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МНПО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неправительственные организации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