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dc54" w14:textId="07dd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31 октября 2015 года "О коммерциализации результатов научной и (или) научно- технической деятельности" и "О внесении изменений в некоторые законодательные акты Республики Казахстан по вопросам коммерциализации результатов научной и (или) научно-технической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декабря 2015 года № 153-р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правового актов, принятие которых необходимо в целях реализации законов Республики Казахстан от 31 октября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коммерциализации результатов научной и (или) научно-технической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некоторые законодательные акты Республики Казахстан по вопросам коммерциализации результатов научной и (или) научно-технической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принять соответствующие ведомственные нормативные правовые акты и правовой акт согласно перечню и проинформировать Правительство Республики Казахстан о принятых мерах.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153-р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правового актов, принятие которых необходимо в целях реализации законов Республики Казахстан от 31 октября 2015 года "О коммерциализации результатов научной и (или) научно-технической деятельности" и "О внесении изменений в некоторые законодательные акты Республики Казахстан по вопросам коммерциализации результатов научной и (или) научно-технической деятельности"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7478"/>
        <w:gridCol w:w="886"/>
        <w:gridCol w:w="675"/>
        <w:gridCol w:w="1232"/>
        <w:gridCol w:w="1493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п\п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нормативных правовых и правового актов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актов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финансирования проектов коммерциализации результатов научной и (или) научно- технической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bookmarkEnd w:id="3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Т.О. Балыкбаев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проведения экспертизы проектов коммерциализации результатов научной и (или) научно - технической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bookmarkEnd w:id="4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Т.О. Балыкбаев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Программы по подготовке, переподготовке кадров и повышению квалификации в области коммерциализации результатов научной и (или) научно - технической деятельности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bookmarkEnd w:id="5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Т.О. Балыкбаев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31 марта 2015 года № 149 "Об утверждении Правил государственного учета научных, научно- технических проектов и программ, финансируемых из государственного бюджета, и отчетов по их выполнению"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bookmarkEnd w:id="6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Т.О. Балыкбаев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