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f073" w14:textId="78ef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защиты прав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2015 года № 149-р.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3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защиты прав инвалидов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149-р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защиты прав инвалидов"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8463"/>
        <w:gridCol w:w="1189"/>
        <w:gridCol w:w="441"/>
        <w:gridCol w:w="806"/>
        <w:gridCol w:w="976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Е.Н.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9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11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 "Об утверждении Правил оценки и определения потребности в специальных социальных услугах"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 и Министра образования и науки Республики Казахстан</w:t>
            </w:r>
          </w:p>
          <w:bookmarkEnd w:id="13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4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Е.Н.</w:t>
            </w:r>
          </w:p>
          <w:bookmarkEnd w:id="16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марта 2008 года № 72-п "Об утверждении Правил использования пенсионных выплат и государственных социальных пособий инвалидов, проживающих в государственных медико-социальных учреждениях"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55 "Об утверждении Правил организации деятельности железнодорожных вокзалов"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19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услуг почтовой связи и Правил применения почтового штемпеля на почтовых отправлениях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3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перевозок пассажиров и багажа на внутреннем водном транспорте и Правил перевозок грузов на внутреннем водном транспорте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5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специальных социальных услуг на платной основе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внутренней документации в организациях, предоставляющих специальные социальные услуги в области социальной защиты населения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одежды и мягкого инвентаря в организациях, предоставляющих специальные социальные услуги в области социальной защиты населения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документов, формируемых при проведении медико-социальной экспертизы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и социального развития Республики Казахстан</w:t>
            </w:r>
          </w:p>
          <w:bookmarkEnd w:id="30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32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33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  <w:bookmarkEnd w:id="35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стандарта оказания специальных социальных услуг в области социальной защиты населения жертвам торговли людьми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