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25b33" w14:textId="9925b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Трудового кодекса Республики Казахстан от 23 ноября 2015 года и Закона Республики Казахстан от 23 ноября 2015 года "О внесении изменений и дополнений в некоторые законодательные акты Республики Казахстан по вопросам регулирования труда"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18 декабря 2015 года № 148-р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актов, принятие которых необходимо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Трудового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2015 года 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2015 года "О внесении изменений и дополнений в некоторые законодательные акты Республики Казахстан по вопросам регулирования труда" (далее - перечень).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разработать и в установленном законодательством порядке внести на утверждение в Правительство Республики Казахстан проекты нормативных правовых актов согласно перечню;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соответствующие ведомственные нормативные правовые акты и проинформировать Правительство Республики Казахстан о принятых мерах.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2015 года № 148-р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нормативных правовых актов, принятие которых необходимо в целях реализации Трудового кодекса Республики Казахстан от 23 ноября 2015 года и Закона Республики Казахстан от 23 ноября 2015 года "О внесении изменений и дополнений в некоторые законодательные акты Республики Казахстан по вопросам регулирования труда"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6559"/>
        <w:gridCol w:w="1039"/>
        <w:gridCol w:w="528"/>
        <w:gridCol w:w="389"/>
        <w:gridCol w:w="1547"/>
        <w:gridCol w:w="1443"/>
      </w:tblGrid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нормативного правового акта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Форма акта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Государственные органы, ответственные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исполнения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Лицо, ответственное за качество, своевременность разработки и внесения нормативных правовых актов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определении размеров социального пособия по временной нетрудоспособности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</w:t>
            </w:r>
          </w:p>
          <w:bookmarkEnd w:id="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2015 года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Курмангалиева А.Д.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Типового положения об условиях оплаты труда и премирования руководящих работников национальных компаний, акционерных обществ, контрольные пакеты акций которых принадлежат государству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</w:t>
            </w:r>
          </w:p>
          <w:bookmarkEnd w:id="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2015 года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Курмангалиева А.Д.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</w:t>
            </w:r>
          </w:p>
          <w:bookmarkEnd w:id="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2015 года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Курмангалиева А.Д.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принятия нормативных правовых актов в области безопасности и охраны труда соответствующими уполномоченными органами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</w:t>
            </w:r>
          </w:p>
          <w:bookmarkEnd w:id="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2015 года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Нурымбетов Б.Б.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утратившим силу некоторых приказов Министра труда и социальной защиты населения Республики Казахстан, Министра здравоохранения и социального развития Республики Казахстан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МЗСР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2015 года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Нурымбетов Б.Б.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разработки, утверждения, замены и пересмотра норм труда работодателем, типовых норм и нормативов по труду, единых и (или) межотраслевых, типовых норм и нормативов по труду для всех сфер деятельности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МЗСР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2015 года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Нурымбетов Б.Б.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перечня наименований должностей работников, относящихся к административному персоналу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МЗСР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2015 года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Нурымбетов Б.Б.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представления, рассмотрения и согласования норм труда в организациях, на услуги (товары, работы) которых вводится государственное регулирование тарифов (цен, ставок сборов)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МЗСР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2015 года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Нурымбетов Б.Б.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представления, рассмотрения и согласования параметров по системе оплаты труда работников организаций, на услуги (товары, работы) которых вводится государственное регулирование тарифов (цен, ставок сборов)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МЗСР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2015 года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Курмангалиева А.Д.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разработки, пересмотра, утверждения и применения Единого тарифноквалификационного справочника работ и профессий рабочих, тарифно-квалификационных характеристик профессий рабочих, квалификационного справочника должностей руководителей, специалистов и других служащих, а также типовых квалификационных характеристик должностей руководителей, специалистов и других служащих организаций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МЗСР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2015 года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Нурымбетов Б.Б.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списка производств, цехов, профессий и должностей, перечня тяжелых работ, работ с вредными и (или) опасными условиями труда, работа в которых дает право на сокращенную продолжительность рабочего времени, дополнительный оплачиваемый ежегодный трудовой отпуск и повышенный размер оплаты труда, а также правил их предоставления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МЗСР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2015 года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Нурымбетов Б.Б.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типового положения о трудовом арбитраже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</w:t>
            </w:r>
          </w:p>
          <w:bookmarkEnd w:id="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2015 года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Нурымбетов Б.Б.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Единых правил исчисления средней заработной платы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</w:t>
            </w:r>
          </w:p>
          <w:bookmarkEnd w:id="1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2015 года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Курмангалиева А.Д.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поступления на гражданскую службу и проведения конкурса на занятие вакантной должности гражданского служащего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</w:t>
            </w:r>
          </w:p>
          <w:bookmarkEnd w:id="1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2015 года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Нурымбетов Б.Б.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общих требований к профессиональной подготовке, переподготовке и повышению квалификации кадров в организации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</w:t>
            </w:r>
          </w:p>
          <w:bookmarkEnd w:id="1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2015 года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Нурымбетов Б.Б.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формы, Правил ведения и хранения трудовых книжек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</w:t>
            </w:r>
          </w:p>
          <w:bookmarkEnd w:id="1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2015 года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Нурымбетов Б.Б.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списка работ, на которых запрещается применение труда работников, не достигших восемнадцатилетнего возраста, предельных норм переноски и передвижения тяжестей работниками, не достигшими восемнадцатилетнего возраста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</w:t>
            </w:r>
          </w:p>
          <w:bookmarkEnd w:id="1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2015 года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Нурымбетов Б.Б.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списка работ, на которых запрещается применение труда женщин, предельных норм подъема и перемещения вручную тяжестей женщинами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</w:t>
            </w:r>
          </w:p>
          <w:bookmarkEnd w:id="1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2015 года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Нурымбетов Б.Б.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типового положения о службе безопасности и охраны труда в организации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</w:t>
            </w:r>
          </w:p>
          <w:bookmarkEnd w:id="1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2015 года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Нурымбетов Б.Б.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обязательной периодической аттестации производственных объектов по условиям труда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</w:t>
            </w:r>
          </w:p>
          <w:bookmarkEnd w:id="1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2015 года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Нурымбетов Б.Б.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и сроков проведения обучения, инструктирования и проверок знаний по вопросам безопасности и охраны труда работников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</w:t>
            </w:r>
          </w:p>
          <w:bookmarkEnd w:id="1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2015 года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Нурымбетов Б.Б.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разработки, утверждения и пересмотра инструкции по безопасности и охране труда работодателем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</w:t>
            </w:r>
          </w:p>
          <w:bookmarkEnd w:id="1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2015 года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Нурымбетов Б.Б.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назначения и выплаты социального пособия по временной нетрудоспособности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</w:t>
            </w:r>
          </w:p>
          <w:bookmarkEnd w:id="2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2015 года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Курмангалиева А.Д.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выдачи работникам молока или равноценных пищевых продуктов, лечебно-профилактического питания, специальной одежды и других средств индивидуальной защиты, обеспечения их средствами коллективной защиты, санитарно-бытовыми помещениями и устройствами за счет средств работодателя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</w:t>
            </w:r>
          </w:p>
          <w:bookmarkEnd w:id="2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2015 года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Нурымбетов Б.Б.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норм выдачи работникам молока или равноценных пищевых продуктов, лечебно-профилактического питания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</w:t>
            </w:r>
          </w:p>
          <w:bookmarkEnd w:id="2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  <w:bookmarkEnd w:id="23"/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года</w:t>
            </w:r>
          </w:p>
          <w:bookmarkEnd w:id="24"/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Нурымбетов Б.Б.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норм выдачи специальной одежды и других средств индивидуальной защиты работникам организаций различных видов экономической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</w:t>
            </w:r>
          </w:p>
          <w:bookmarkEnd w:id="25"/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  <w:bookmarkEnd w:id="26"/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2015 года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Нурымбетов Б.Б.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декларирования деятельности работодателя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</w:t>
            </w:r>
          </w:p>
          <w:bookmarkEnd w:id="27"/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2015 года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Нурымбетов Б.Б.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формы учета коллективных трудовых споров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</w:t>
            </w:r>
          </w:p>
          <w:bookmarkEnd w:id="28"/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2015 года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Нурымбетов Б.Б.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единых межотраслевых нормативов численности работников, обеспечивающих техническое обслуживание и функционирование государственных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</w:t>
            </w:r>
          </w:p>
          <w:bookmarkEnd w:id="29"/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2015 года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Нурымбетов Б.Б.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критериев посещения субъекта контроля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30"/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  <w:bookmarkEnd w:id="31"/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2015 года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Нурымбетов Б.Б.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форм актов государственных инспекторов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</w:t>
            </w:r>
          </w:p>
          <w:bookmarkEnd w:id="32"/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2015 года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Нурымбетов Б.Б.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форм актов, связанных с несчастным случаем, связанным с трудовой деятельностью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</w:t>
            </w:r>
          </w:p>
          <w:bookmarkEnd w:id="33"/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2015 года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Нурымбетов Б.Б.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разработки, введения, замены и пересмотра профессиональных стандартов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</w:t>
            </w:r>
          </w:p>
          <w:bookmarkEnd w:id="34"/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2015 года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Нурымбетов Б.Б.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перечня заболеваний, для которых установлен срок временной нетрудоспособности более двух месяцев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</w:t>
            </w:r>
          </w:p>
          <w:bookmarkEnd w:id="35"/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2015 года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Цой А.В.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реестра должностей гражданских служащих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Уполномоченные государственные органы, МЗСР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2015 года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курирующие вице-министры, ответственные секретари и иные уполномоченные должностные лица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и условий проведения аттестации гражданских служащих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Уполномоченные государственные органы, МЗСР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2015 года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курирующие вице-министры, ответственные секретари и иные уполномоченные должностные лица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перечня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постановления акиматов областей, городов Астана и Алматы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Астана и Алматы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2015 года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областей, городов Астаны и Алматы</w:t>
            </w:r>
          </w:p>
        </w:tc>
      </w:tr>
    </w:tbl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МЗСР - Министерство здравоохранения и социального развития Республики Казахстан;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МФ - Министерство финансов Республики Казахстан;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МНЭ - Министерство национальной экономики Республики Казахстан;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МИО - местный исполнительный орган.</w:t>
      </w:r>
    </w:p>
    <w:bookmarkEnd w:id="4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