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83d8" w14:textId="bbe8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24 ноября 2015 года "О внесении изменений и дополнений в некоторые законодательные акты Республики Казахстан по вопросам миграции и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декабря 2015 года № 147-р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и правового акта,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миграции и занятости населения"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и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147-р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и правового акта, принятие которых необходимо в целях реализации Закона Республики Казахстан от 24 ноября 2015 года "О внесении изменений и дополнений в некоторые законодательные акты Республики Казахстан по вопросам миграции и занятости населения"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899"/>
        <w:gridCol w:w="1392"/>
        <w:gridCol w:w="811"/>
        <w:gridCol w:w="62"/>
        <w:gridCol w:w="1251"/>
        <w:gridCol w:w="1"/>
        <w:gridCol w:w="44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нормативных правовых актов и правового акта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 и правового акта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10 октября 2006 года № 198 "О Комиссии по вопросам гражданства при Президенте Республики Казахстан"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  <w:bookmarkEnd w:id="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региональной квоты приема оралманов и переселенцев на среднесрочный период или предстоящий год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регионов для расселения оралманов и переселенцев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 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Республики. Казахстан, незаконно пребывающих на территории Республики Казахстан, а также лиц, которым запрещен въезд на территорию Республики Казахстан"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образования"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Т.О.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983 "Об утверждении реестра государственных услуг"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ставок сбора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квоты на привлечение иностранной рабочей силы в Республику Казахстан и ее распределения между регионами Республики Казахстан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лиц, на которых нормы о квотировании и выдаче разрешений работодателям на привлечение иностранной рабочей силы не распространяются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квотирования рабочих мест для инвалидов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стандартов рабочего места инвалида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комиссии по включению в региональную квоту приема оралманов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включения в региональную квоту приема оралманов и переселенцев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и условий оплаты пособий оралманам и членам их семей, переселившимся в Республику Казахстан вне региональной квоты приема оралманов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перечня категорий и численности лиц,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зон, и до истечения одного года после ввода объекта (объектов) в эксплуатацию, определяемых межведомственной комиссией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здравоохранения и социального развития Республики Казахстан и Министра по инвестициям и развитию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определения самостоятельно занятых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 Республики Казахстан</w:t>
            </w:r>
          </w:p>
          <w:bookmarkEnd w:id="3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М.А.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паспортов иммигрантов, предоставления принимающими лицами информации о пребывающих у них иммигрантах, выдачи и изготовления миграционных карточек, передвижения иммигрантов, въезда иммигрантов в отдельные местности (территории), закрытые для посещения иностранцами, а также транзитного проезда иностранцев и лиц без гражданства по территории Республики Казахстан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  <w:bookmarkEnd w:id="3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КНБ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внутренних дел Республики Казахстан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внутренних дел Республики Казахстан</w:t>
            </w:r>
          </w:p>
          <w:bookmarkEnd w:id="4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иностранных дел Республики Казахстан от 5 марта 2013 года № 08-1-1-1/71 и Министра внутренних дел Республики Казахстан от 7 марта 2013 года № 175 "Об утверждении Правил выдачи виз Республики Казахстан, а также продления и сокращения сроков их действия"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иностранных дел Республики Казахстан и Министра внутренних дел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МВД, КНБ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Жошыбаев Р.С.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и социального развития Республики Казахстан от 10 апреля 2015 года № 221 "О некоторых вопросах содействия занятости населения"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МФ, МНЭ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справок иностранному работнику о соответствии квалификации для самостоятельного трудоустройства, перечня приоритетных отраслей экономики (видов экономической деятельности) и востребованных в них профессий для самостоятельного трудоустройства иностранных работников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7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выдачи и (или) продления, прекращения разрешений работодателям на привлечение иностранной рабочей силы, а также осуществления внутрикорпоративного перевода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48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0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года</w:t>
            </w:r>
          </w:p>
          <w:bookmarkEnd w:id="51"/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</w:t>
            </w:r>
          </w:p>
          <w:bookmarkEnd w:id="5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условий субсидирования затрат работодателей, создающих специальные рабочие места для трудоустройства инвалидов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года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Б.Б.</w:t>
            </w: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МЗСР - Министерство здравоохранения и социального развития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МСХ - Министерство сельского хозяйства Республики Казахстан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