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9fd" w14:textId="64c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4 декабря 2015 года "О государственных закупках" и "О внесении изменений и дополнений в некоторые законодательные акты Республики Казахстан по вопросам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закупок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4 декабря 2015 года "О государственных закупках" и "О внесении изменений и дополнений в некоторые законодательные акты Республики Казахстан но вопросам государственных закупок"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558"/>
        <w:gridCol w:w="200"/>
        <w:gridCol w:w="953"/>
        <w:gridCol w:w="641"/>
        <w:gridCol w:w="5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МИР, 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 работ, услуг, приобретаемых в соответствии с международными договорами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МИД, МИР, 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Фоос В.К.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приобретения печатной продукции, требующей специальной степени защиты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объемов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а также перечня предприятий, у которых приобретаются такие товары, работы, услуги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Б.М.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оператора но предоставлению вертолетных услуг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государственных закупок с применением особого порядка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КНБ (по согласованию), МО, его, МВД, ГП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изъятий из национального режима при осуществлении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МИР, МИД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9 августа 2011 года № 920 "Об утверждении Правил продажи объектов приватизации"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Казахстан",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от 12 апреля 2010 года № 296 "Об утверждении Правил проведения мониторинга состояния продовольственной безопасности", от 7 июля 2006 года № 645 "О некоторых вопросах поддержки агропромышленного комплекса с участием специализированных организаций")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2014 года № 470 "Об определении мер государственной поддержки категорий отечественных потенциальных поставщиков"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1363 "Об утверждении перечня отдельных видов товаров, производимых отечественными товаропроизводителями и приобретаемых у них"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МЭ, КНБ (по согласованию), МИР, МСХ, 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независимого консультанта для проведения оценки рыночной стоимости объекта приватизации и (или) сопровождения сделки по объектам приватизации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государственных закупок и типовых договоров государственных закупок товаров, работ, услуг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переподготовки и повышения квалификации работников, осуществляющих свою деятельность в сфере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реестров в сфере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 ежедневной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оператора в сфере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бюджетных программ и (или) товаров, работ, услуг, по которым организация и проведение государственных закупок выполняются единым организатором государственных закупок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ежегодного отчета о государственных закупках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(свод),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сельского хозяйства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мая 2012 года № 18-03/241 "Об утверждении Правил проведения мониторинга зернового рынка"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мая 2015 года № 4-1/502 "О некоторых вопросах системы гарантирования исполнения обязательств по зерновым распискам"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29 мая 2015 года № 4-1/487 "Об утверждении типовой формы публичного договора на хранение зерна между хлебоприемным предприятием и владельцем зерна"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июля 2015 года № 4-2/616 "Об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финансов Республики Казахстан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