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922c" w14:textId="a64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декабря 2015 года "О внесении изменений и дополнений в некоторые законодательные акты Республики Казахстан по вопросам деятельности неправительственных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правового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2015 года "О внесении изменений и дополнений в некоторые законодательные акты Республики Казахстан по вопросам деятельности неправительственных организаций"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и правового актов, принятие которых необходимо в целях реализации Закона Республики Казахстан от 2 декабря 2015 года "О внесении изменений и дополнений в некоторые законодательные акты Республики Казахстан по вопросам деятельности неправительственных организаций"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350"/>
        <w:gridCol w:w="1533"/>
        <w:gridCol w:w="1169"/>
        <w:gridCol w:w="2335"/>
        <w:gridCol w:w="2986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нормативного правового и правового актов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грантового финансирования неправительственных организаций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грантов для неправительственных организаций и осуществления мониторинга за их реализацией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МА.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присуждения премий для неправительственных организаций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предоставления сведений о своей деятельности неправительственными организациями и формирования базы данных о них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Координационном совете по взаимодействию с неправительственными организациями при уполномоченном органе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отчета оператора в сфере грантового финансирования неправительственных организаций о результатах его деятельности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реализации государственного социального заказа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Азильханов М.А.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