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2cee" w14:textId="8712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Конституционного закона Республики Казахстан от 7 декабря 2015 года "О Международном финансовом центре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2015 года № 144-р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2015 года "О Международном финансовом центре "Астана"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 (по согласованию) разработать и в установленном порядке внести в Администрацию Президента Республики Казахстан проекты актов Президента Республики Казахстан согласно перечню.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144-р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Конституционного закона Республики Казахстан от 7 декабря 2015 года "О Международном финансовом центре "Астана"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3888"/>
        <w:gridCol w:w="783"/>
        <w:gridCol w:w="3105"/>
        <w:gridCol w:w="2521"/>
        <w:gridCol w:w="1002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или правового акта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государственные органы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Совете по управлению Международным финансовым центром "Астана" и его состава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bookmarkEnd w:id="3"/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МНЭ, МФ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границ территории Международного финансового центра "Астана"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bookmarkEnd w:id="4"/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МНЭ, МФ, акимат города Астаны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