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781f" w14:textId="ee17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83"/>
        <w:gridCol w:w="6999"/>
        <w:gridCol w:w="378"/>
        <w:gridCol w:w="187"/>
        <w:gridCol w:w="727"/>
        <w:gridCol w:w="1469"/>
        <w:gridCol w:w="641"/>
        <w:gridCol w:w="1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 п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ответcтвенный за исполнение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октября 2000 года № 470 "О Республиканской комиссии по подготовке кадров за рубежом"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июля 2001 года № 648 "О предоставлении особого статуса отдельным государственным высшим учебным заведениям"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решений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 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 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августа 2011 года № 891 "Об утверждении Правил организации и проведения государственной научно- технической экспертизы"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июня 2011 года № 645 "Об утверждении Правил аккредитации субъектов научной и (или) научно- технической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 из числа аульной (сельской) молодежи, поступившими в пределах квоты на обучение по педагогическим, медицинским и ветеринарным специальностям, а также гражданами, обучавшимися на основе государственного образовательного заказа по педагогическим и медицинским специальностям (бакалавриата, интернатуры, резидентуры, магистратуры) и обучавшимися в докторантуре по программе докторов философии (PhD),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особом статусе высших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апреля 2015 года № 204 "Об утверждении стандарта государственной услуги "Выдача лицензии на образовательную деятельность"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 июня 2015 года № 357 "Об утверждении регламента государственной услуги "Выдача лицензии на образовательную деятельность"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марта 2011 года № 126 "Об утверждении Типового положения о диссертационном совете"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марта 2011 года № 127 "Об утверждении правил присуждения ученых степеней"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марта 2011 года № 128 "Об утверждении Правил присвоения ученых званий (ассоциированный профессор (доцент), профессор)"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научным изданиям для включения их перечень изданий, рекомендуемых для публикации результатов научной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внешней оценки учебных достижений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2012 года № 151 "Об утверждении Инструкции по проведению внешней оценки учебных достижений"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17 июля 2015 года № 463 "Об утверждении положения государственного учреждения "Комитет по контролю в сфере образования и науки Министерства образования и науки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2015 года № 479 и Министра национальной экономики Республики Казахстан от 31 июля 2015 года № 583 "Об утверждении критериев оценки степени риска и форм проверочных листов по проверкам за системой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июня 2015 года № 384 "Об утверждении типовых учебных планов и типовых образовательных учебных программ по специальностям технического и профессионального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2013 года № 150 "Об утверждении типовых учебных планов и типовых образовательных учебных программ по специальностям технического и профессионального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декабря 2011 года № 543 "Об утверждении Типовых учебных планов и программ детских музыкальных школ, детских художественных школ и детских школ искусств"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апреля 2015 года № 220"Об утверждении перечня специальностей социальных работников, стандартов их подготовки и повышения квалификации"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декабря 2014 года № 549 "Об утверждении Правил формирования студенческих и школьных лиг, организации и проведения спортивных мероприятий среди студенческих и школьных лиг"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25 ноября 2014 года № 484 "Об утверждении Правил разработки государственных общеобязательных стандартов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2013 года № 440 "Об утверждении методики подушевого нормативного финансирования среднего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сентября 2013 года № 370 "Об утверждении Типовых правил деятельности видов организаций дополнительного образования для взрослых"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11 сентября 2013 года № 369 "Об утверждении Типовых правил деятельности видов организаций технического и профессионального, послесреднего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7 августа 2013 года № 323 "Об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2008 года № 40 "Об утверждении Правил исчисления заработной платы работникам государственных организаций образования, финансируемых за счет средств бюджета"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 - методической работы"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классном руководстве в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обязательной школьной форме для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 при неблагоприятных погодных метеоусловиях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допускается, и Инструкции по выдаче разрешения на обучение в форме экстерната в организациях образования, дающих высшее образование"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 в учебниках и учебно-методических комплексах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формированию, использованию и сохранению фонда библиотек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2012 года № 281 "Об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знаний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оснащения оборудованием и мебелью организаций дошкольного, среднего, а также специальных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педагогической этики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курсов повышения квалификации педагогических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образовательных программ курсов повышения квалификации педагогических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образовательного заказа наподготовку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марта 2015 года № 139 "Об утверждении Правил разработки, апробации и внедрения образовательных учебных программ, реализуемых в режиме эксперимента в организациях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профессиональной практики и правил определения организаций в качестве баз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дуального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по согласованию с заинтересованными государственными органами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мест в общежитиях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учета детей дошкольного и школьного возраста до получения ими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военных, специальных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осуществления учебного процесса, учебно-методической и научно - методической деятельности в военных, специальных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 в части организации среднего образования по согласованию с уполномоченным органом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текущего контроля успеваемости, промежуточной и итоговой аттестации обучающихся военных, специальных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учебных планов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 по согласованию с уполномоченным органом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учебных программ, за исключением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организации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на обучение в военные, специальные учебные заведения, реализующие образовательные программы соответствующего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прохождения профессиональной практики и стажировки обучающимися военных, специальных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ITI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и восстановления в военные, специальные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характеристик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информационным системам и интернет- ресурсам военных, специальных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специальностей и квалификаций по образовательным программам, реализуемым в военных, специальных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с применением образовательных технологий в военных, специальных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КНБ (по согласованию),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контингента обучающихся, организации и прохождения переподготовки и повышения квалификации сотрудниками органов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стажировки сотрудниками органов национальной безопасности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на штатные должности профессорско - преподавательского состава и научных работников лиц из числа работников при невозможности назначения сотрудников соответствующего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обучения в форме экстерната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состава участников международных олимпиад и конкурсов научных проектов (научных соревнований) по общеобразовательным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16 января 2015 года № 12 "Об утверждении Правил присвоения звания "Лучший педагог"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декабря 2014 года № 532 "Об утверждении Положения о знаке "Алтын белгі"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декабря 2014 года № 544 "Об утверждении Правил проведения конкурса на присуждение гранта "Лучшая организация среднего образования" с установлением порядка и размера его предоставления"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ноября 2007 года № 582 "Об утверждении формы Типового договора на проведение профессиональной практики"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25 апреля 2013 года № 153 "Об утверждении перечня специальностей, требующих специальной или творческой подготовки, и Правил проведения специальных или творческих экзаменов"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октября 2013 года № 420 "Об утверждении Типовых правил деятельности организаций высшего и послевузовского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</w:tbl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РК - Министерство образования и науки Республики Казахстан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РК - Генеральная прокуратура Республики Казахстан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- Министерство внутренних дел Республики Казахстан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РК - Комитет национальной безопасности Республики Казахстан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РК - Министерство обороны Республики Казахстан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