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4c14" w14:textId="cc64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и внесении изменения в распоряжение Премьер-Министра Республики Казахстан от 11 марта 2014 года № 26-р "О мерах по реализации Закона Республики Казахстан от 5 декабря 2013 года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декабря 2015 года № 138-р.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распоряжение Премьер-Министра Республики Казахстан от 11 марта 2014 года № 26-р "О мерах по реализации Закона Республики Казахстан от 5 декабря 2013 года "О внесении изменений и дополнений в некоторые законодательные акты Республики Казахстан по вопросам налогообложения""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Республики Казахстан, принятие которых необходимо в целях реализации Закона Республики Казахстан от 5 декабря 2013 года "О внесении изменений и дополнений в некоторые законодательные акты Республики Казахстан по вопросам налогообложения"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Республики Казахстан: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информировать Правительство Республики Казахстан о принятых мерах.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138-р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 принятие которых необходимо в целях реализации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распоряжениями Премьер-Министра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132-р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30.01.2018 </w:t>
      </w:r>
      <w:r>
        <w:rPr>
          <w:rFonts w:ascii="Times New Roman"/>
          <w:b w:val="false"/>
          <w:i w:val="false"/>
          <w:color w:val="ff0000"/>
          <w:sz w:val="28"/>
        </w:rPr>
        <w:t>№ 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151-р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7567"/>
        <w:gridCol w:w="620"/>
        <w:gridCol w:w="544"/>
        <w:gridCol w:w="1557"/>
        <w:gridCol w:w="1393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июня 2011 года № 618 "Об утверждении Правил реализации ограниченного в распоряжении имущества налогоплательщика (налогового агента) в счет налоговой задолженности, плательщика - в счет задолженности по таможенным платежам"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данных контрольных приборов учета в сфере производства этилового спирта, алкогольной продукции и нефтепродуктов, а также оборота нефтепродуктов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1712 "Об утверждении Правил и форм представления обязательства о вывозе (ввозе) продуктов переработки и его исполнения"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февраля 2009 года № 197 "Об утверждении базовых минимальных и максимальных размеров ставок консульских сборов, а также ставки консульского сбора за срочность"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Жошыбаев Р.С.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апреля 2015 года № 316 "Об утверждении перечня специализированной сельскохозяйственной техники, по которым юридические лица -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не являются плательщиками налога на транспортные средства"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Евниев А.К.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2011 года № 1238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уполномоченного государственного органа из числа центральных государственных органов, представляющего в органы государственных доходов сведения, на основании которых определяется стоимость объектов налогообложения физических лиц - жилищ и дачных построек (в том числе вновь возведенных); холодной пристройки, хозяйственной (служебной) постройки, цокольного этажа, подвала жилища, гаража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1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30.01.2018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февраля 2012 года № 42 "Об утверждении Правил осуществления экспортно-импортного валютного контроля в Республике Казахстан и получения резидентами учетных номеров контрактов по экспорту и импорту"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2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в сфере государственного контроля за поступлением налогов и других обязательных платежей в бюджет, а также полнотой и своевременным перечислением обязательных пенсионных взносов,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4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расчета коэффициента налоговой нагрузки налогоплательщика (налогового агента)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5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декабря 2008 года № 622 "Об утверждении Правил ведения лицевых счетов"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6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заявлений, предусмотренных Кодексом Республики Казахстан "О таможенном деле в Республике Казахстан"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7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 апреля 2015 года № 257 "О некоторых вопросах перечисления и учета поступлений таможенных пошлин, налогов, таможенных сборов и пеней"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8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января 2015 года № 35 "Об утверждении Правил оформления и использования сопроводительных накладных на этиловый спирт и (или) алкогольную продукцию"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9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637 "О некоторых вопросах налогового администрирования"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0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финансов Республики Казахстан от 17 июля 2010 года № 357 "Об утверждении формы уведомления о погашении задолженности по таможенным платежам, налогам и пеням"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1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июля 2010 года № 383 "Об утверждении форм документов таможенной проверки"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2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зон деятельности, в пределах которых осуществляется таможенный контроль в отношении товаров и транспортных средств международной перевозки, находящихся под таможенным контролем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3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отнесения товаров к импортируемым в целях предпринимательской деятельности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4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деятельности акцизных постов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5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 персональных идентификационных номеров-кодов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6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7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пива, производственные мощности которых ниже четырехсот тысяч декалитров в год"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8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финансов Республики Казахстан от 15 апреля 2015 года № 271 "Об утверждении форм налоговых регистров и правил их составления"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9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выявления земельных участков предназначенных для строительства объектов, не используемых в соответствующих целях или используемых с нарушением законодательства Республики Казахстан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30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3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банкам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32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3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марта 2015 года № 223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Казахстан, и представления сведений по таким земельным участкам уполномоченными государственными органами в органы государственных доходов"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34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запасных частей, используемых в производстве сельскохозяйственной техники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36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3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Евниев А.К.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секретаря -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</w:t>
            </w:r>
          </w:p>
          <w:bookmarkEnd w:id="38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Жошыбаев Р.С.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15 января 2015 года № 24 "Об утверждении Правил представления уведомления о ввозе (вывозе) товаров"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39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марта 2015 года № 240 "Об утверждении Правил представления обязательства о вывозе (ввозе) продуктов переработки и его исполнения, формы представления обязательства о вывозе (ввозе) продуктов переработки"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0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декабря 2014 года № 604 "Об утверждении форм налоговых заявлений"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1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2015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владельцем склада временного хранения доступа к видеоинформации органам государственных доходов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2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3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февраля 2015 года № 138 "Об утверждении Правил оформления, получения, выдачи, учета, хранения и представления сопроводительных накладных"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4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5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9 февраля 2015 года № 77 "Правила документооборота счетов-фактур, выписываемых в электронной форме"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6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7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оформления и использования сопроводительных накладных на табачные изделия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8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9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25 декабря 2014 года № 587 "Об утверждении форм налоговой отчетности и правил их составления"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50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1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29.11.2018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29.11.2018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декабря 2008 года № 622 "Об утверждении Правил ведения лицевых счетов"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52"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53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 М.</w:t>
            </w:r>
          </w:p>
        </w:tc>
      </w:tr>
    </w:tbl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95"/>
        <w:gridCol w:w="2912"/>
        <w:gridCol w:w="7893"/>
      </w:tblGrid>
      <w:tr>
        <w:trPr>
          <w:trHeight w:val="30" w:hRule="atLeast"/>
        </w:trPr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Банк Республики Казахстан </w:t>
            </w:r>
          </w:p>
        </w:tc>
      </w:tr>
      <w:tr>
        <w:trPr>
          <w:trHeight w:val="30" w:hRule="atLeast"/>
        </w:trPr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