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76ea6" w14:textId="9776e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законов Республики Казахстан от 27 ноября 2015 года "О производстве органической продукции" и "О внесении изменений и дополнений в некоторые законодательные акты Республики Казахстан по вопросам производства органической продукции и развития агропромышленного комплекса"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декабря 2015 года № 136-р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 законов Республики Казахстан от 27 ноября 2015 года "</w:t>
      </w:r>
      <w:r>
        <w:rPr>
          <w:rFonts w:ascii="Times New Roman"/>
          <w:b w:val="false"/>
          <w:i w:val="false"/>
          <w:color w:val="000000"/>
          <w:sz w:val="28"/>
        </w:rPr>
        <w:t>О производстве органической продукции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производства органической продукции и развития агропромышленного комплекса</w:t>
      </w:r>
      <w:r>
        <w:rPr>
          <w:rFonts w:ascii="Times New Roman"/>
          <w:b w:val="false"/>
          <w:i w:val="false"/>
          <w:color w:val="000000"/>
          <w:sz w:val="28"/>
        </w:rPr>
        <w:t>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сельского хозяйства Республики Казахстан в установленном законодательством порядке: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внести в Правительство Республики Казахстан проекты нормативных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136-р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актов, принятие которых необходимо в целях реализации законов Республики Казахстан от 27 ноября 2015 года "О производстве органической продукции" и "О внесении изменений и дополнений в некоторые законодательные акты Республики Казахстан по вопросам производства органической продукции и развития агропромышленного комплекса"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9603"/>
        <w:gridCol w:w="405"/>
        <w:gridCol w:w="355"/>
        <w:gridCol w:w="710"/>
        <w:gridCol w:w="786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нормативного правового акта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органы, ответственные за исполнение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нормативных правовых актов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6 апреля 2005 года № 310 "Некоторые вопросы Министерства сельского хозяйства Республики Казахстан"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5"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Кошербаев Е.Б.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 октября 2015 года № 813 "Об утверждении норм физического объема сельскохозяйственной продукции от личного подсобного хозяйства"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6"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Исаева Г.С.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ведения реестра производителей органической продукции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сельского хозяйства Республики Казахстан</w:t>
            </w:r>
          </w:p>
          <w:bookmarkEnd w:id="7"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2016 года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Кошербаев Е.Б.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производства и оборота органической продукции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сельского хозяйства Республики Казахстан</w:t>
            </w:r>
          </w:p>
          <w:bookmarkEnd w:id="8"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9"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2016 года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Исаева Г.С.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списка разрешенных средств, применяемых при производстве органической продукции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сельского хозяйства Республики Казахстан</w:t>
            </w:r>
          </w:p>
          <w:bookmarkEnd w:id="10"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11"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2016 года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С.К.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присвоения (приостановления, отмены) статуса племенной продукции (материала)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сельского хозяйства Республики Казахстан</w:t>
            </w:r>
          </w:p>
          <w:bookmarkEnd w:id="12"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13"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2016 года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Исаева Г.С.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норм естественной убыли (падежа) сельскохозяйственных животных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сельского хозяйства Республики Казахстан</w:t>
            </w:r>
          </w:p>
          <w:bookmarkEnd w:id="14"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15"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2016 года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Исаева Г.С.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формы и Правил заполнения индивидуальной карточки племенного животного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сельского хозяйства Республики Казахстан</w:t>
            </w:r>
          </w:p>
          <w:bookmarkEnd w:id="16"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2016 года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Исаева Г.С.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 племенных свидетельств на все виды племенной продукции (материала) и порядка их выдачи (аннулирования)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сельского хозяйства Республики Казахстан</w:t>
            </w:r>
          </w:p>
          <w:bookmarkEnd w:id="17"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18"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2016 года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Исаева Г.С.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Положения о порядке признания племенного свидетельства или эквивалентного ему документа, выданного на импортированную племенную продукцию (материал) компетентными органами стран - экспортеров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сельского хозяйства Республики Казахстан</w:t>
            </w:r>
          </w:p>
          <w:bookmarkEnd w:id="19"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2016 года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Исаева Г.С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некоторые приказы Министра сельского хозяйства Республики Казахстан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сельского хозяйства Республики Казахстан</w:t>
            </w:r>
          </w:p>
          <w:bookmarkEnd w:id="20"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2016 года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С.К.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30 марта 2015 года № 9-3/271 "Об утверждении Правил субсидирования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 и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сельского хозяйства Республики Казахстан от 27 марта 2015 года № 5-3/261 "Об утверждении предельного размера цены (стоимости) при закупе заготовительной организацией сельскохозяйственной продукции от личного подсобного хозяйства, крестьянского или фермерского хозяйства, юридического лица, осуществляющего производство сельскохозяйственной продукции и ее реализацию"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сельского хозяйства Республики Казахстан</w:t>
            </w:r>
          </w:p>
          <w:bookmarkEnd w:id="21"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22"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2016 года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Кошербаев Е.Б.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10 октября 2014 года № 3-3/517 "Об утверждении инструкций по бонитировке сельскохозяйственных животных и стандарта пород"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сельского хозяйства Республики Казахстан</w:t>
            </w:r>
          </w:p>
          <w:bookmarkEnd w:id="23"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2016 года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Исаева Г.С.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14 апреля 2015 года № 3-2/331 "Об утверждении Правил присвоения статуса племенного животного"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сельского хозяйства Республики Казахстан</w:t>
            </w:r>
          </w:p>
          <w:bookmarkEnd w:id="24"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2016 года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Исаева Г.С.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20 апреля 2015 года № 3-3/352 "Об утверждении минимальных показателей оценки племенных заводов, племенных хозяйств и племенных репродукторов"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сельского хозяйства Республики Казахстан</w:t>
            </w:r>
          </w:p>
          <w:bookmarkEnd w:id="25"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2016 года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Исаева Г.С.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30 апреля 2015 года № 3-3/401 "Об утверждении Правил использования племенных и селекционных животных, приобретенных физическими и юридическими лицами за счет бюджетных средств"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2016 года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Исаева Г.С.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8 июля 2015 года № 3-3/617 "Об утверждении формы селекционной карточки"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сельского хозяйства Республики Казахстан</w:t>
            </w:r>
          </w:p>
          <w:bookmarkEnd w:id="26"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2016 года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Исаева Г.С.</w:t>
            </w:r>
          </w:p>
        </w:tc>
      </w:tr>
    </w:tbl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- Министерство сельского хозяйства Республики Казахстан;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