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b5f3" w14:textId="3bab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Предпринимательского кодекса Республики Казахстан от 29 октября 2015 года и Закона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декабря 2015 года № 133-р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и местным исполнительным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Министерство юстиции Республики Казахстан о принятых мерах до 15 января 2016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до 25 января 2016 года представить сводную информацию о ходе исполнения настоящего распоряжения в Правительство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распоряжения возложить на Министерство юстиции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133-р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Предпринимательского кодекса Республики Казахстан от 29 октября 2015 года и Закона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6071"/>
        <w:gridCol w:w="1705"/>
        <w:gridCol w:w="696"/>
        <w:gridCol w:w="1610"/>
        <w:gridCol w:w="1432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 правового акта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8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аккредитации объединений субъектов частного предпринимательства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об экспертных советах по вопросам частного предпринимательства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  <w:bookmarkEnd w:id="13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утверждения годового отчета о состоянии регулирования предпринимательской деятельности в Республике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мая 2014 года № 593 "Об исполнительных документах, не относящихся к исключительной компетенции частных судебных исполнителей"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и использования реестра субъектов предпринимательства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реализации государственной поддержки инвестиций (По утверждению: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Правил по привлечению специалистов государственных органов, консультантов и экспертов из числа физических и юридических лиц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приоритетных видов деятельности для реализации 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модельного контракта на реализацию инвестиционного проекта, предусматривающего осуществление инвестиций и предоставление инвестиционных преференций)</w:t>
            </w:r>
          </w:p>
          <w:bookmarkEnd w:id="18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условий и механизмов кредитования субъектов индустриально-инновационной деятельности через финансовые институты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расчета среднегодовой численности работников и среднегодового дохода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июля 2015 года № 599 "О мерах по реализации Единой программы поддержки и развития бизнеса "Дорожная карта бизнеса 2020"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инвестиционной субсидии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деятельности инвестиционного омбудсмена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 организации деятельности "одного окна" для инвесторов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включения проектов в карту индустриализации и карты поддержки предпринимательства регионов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27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генеральной схемы комплексного использования и охраны водных ресурсов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июля 2015 года № 535 "Об утверждении критериев и Правил проведения конкурсного отбора территориальных кластеров";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июля 2012 года № 922 "Об утверждении Правил возмещения части затрат субъектов индустриальноинновационной деятельности по продвижению отечественных обработанных товаров, работ, услуг на внутреннем рынке";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мая 2012 года № 636 "Об утверждении Правил формирования и ведения базы данных товаров, работ, услуг и их поставщиков"</w:t>
            </w:r>
          </w:p>
          <w:bookmarkEnd w:id="29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3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проверочного листа за использованием объектов промышленной собственности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юстиции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31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охраны, воспроизводства и использования животного мира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32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сферах качества оказания медицинских услуг, обращения лекарственных средств, изделий медицинского назначения и медицинской техники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здравоохранения и социального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33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трудового законодательства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здравоохранения и социального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34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сфере предоставления специальных социальных услуг и области социальной защиты инвалидов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здравоохранения и социального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35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изучения и использования недр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36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автомобильного, железнодорожного, внутреннего водного транспорта и торгового мореплавания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37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38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телерадиовещания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39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информатизации, связи, за соблюдением законодательства Республики Казахстан об электронном документе и электронной цифровой подписи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40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промышленной безопасности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41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проверочного листа в области космической деятельности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42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атомной энергии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43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проведения нефтяных операций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национальной экономики Республики Казахстан и Министра энергетики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У.С.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44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сфере производства отдельных видов нефтепродуктов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национальной экономики Республики Казахстан и Министра энергетики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У.С.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45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охраны окружающей среды, воспроизводства и использования природных ресурсов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национальной экономики Республики Казахстан и Министра энергетики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46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защиты прав ребенка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образования и науки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Е.Н.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47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по проверкам за системой образования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образования и науки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48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за соблюдением законодательства Республики Казахстан о туристской деятельности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49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проверочного листа в области промышленности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50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оборота ядов, вооружения, военной техники и отдельных видов оружия, взрывчатых и пиротехнических веществ и изделий с их применением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51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энергосбережения и повышения энергоэффективности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52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ответственных лиц для взаимодействия в рамках оказания государственных услуг инвесторам и сопровождения уполномоченным органом по инвестициям инвестора в государственных органах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приказы Министра по инвестициям и развитию Республики Казахстан и руководителей заинтересованных центральных государственных или местных исполнительных органов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центральные государственные или местные исполнительные органы</w:t>
            </w:r>
          </w:p>
          <w:bookmarkEnd w:id="5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заинтересованного центрального государственного или местного исполнительного органа</w:t>
            </w:r>
          </w:p>
          <w:bookmarkEnd w:id="54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производства органической продукции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55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yтверждении критериев оценки степени риска и проверочных листов в области регулирования рынка зерна, безопасности и качества хлопка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56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проверочного листа в области семеноводства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57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проверочного листа в области карантина растений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58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защиты растений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59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использования и охраны водного фонда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60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проверочных листов в области племенного животноводства и пчеловодства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61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ветеринарии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62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сфере нотариальной деятельности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юстиции Республики Казахстан и Министра национальной экономики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63"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комиссии аттестации лиц, претендующих на право занятия деятельностью частного судебного исполнителя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6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тестирования и аттестации лиц, прошедших стажировку и претендующих на занятие деятельностью частного судебного исполнителя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6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оплаты деятельности частного судебного исполнителя, связанной с исполнением исполнительных документов о взыскании алиментов и заработной платы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6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соглашения об участии частных судебных исполнителей в оказании гарантированной государством юридической помощи, форм отчета и сводного отчета об оказанной частными судебными исполнителями гарантированной государством юридической помощи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6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20 января 2011 года № 18 "Об утверждении Типовых форм постановлений частных судебных исполнителей"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6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19 апреля 2013 года № 127 "Об утверждении Типовых форм постановлений государственных судебных исполнителей"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6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7 марта 2014 года № 100 "Об утверждении требований к местонахождению и оборудованию конторы частного судебного исполнителя"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7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юстиции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20 января 2011 года № 17 "Об утверждении форм предоставления должником информации об имущественном положении";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26 февраля 2013 года № 62 "Об утверждении критериев оценки степени риска и формы проверочного листа в сфере деятельности по исполнению исполнительных документов на частной основе (частных судебных исполнителей)";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27 февраля 2015 года № 121 "Об утверждении Положения о дисциплинарной комиссии";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27 февраля 2015 года № 125 "Об утверждении Правил получения направления, проведения конкурса и наделения полномочиями частного судебного исполнителя";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7 марта 2014 года № 93 "Об утверждении Положения о квалификационной комиссии";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7 марта 2014 года № 94 "Об утверждении Положения о квалификационных экзаменах";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17 марта 2014 года № 109 "Об установлении доли исполнительных документов, находящихся на исполнении у частных судебных исполнителей, по социально значимым категориям дел";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17 марта 2015 года № 156 "Об утверждении общего численного состава частных судебных исполнителей по республике"</w:t>
            </w:r>
          </w:p>
          <w:bookmarkEnd w:id="71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7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регламента работы комиссии по аттестации лиц, претендующих на право занятия деятельностью частного судебного исполнителя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территориального органа Министерства юстиции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 юстиции Республики Казахстан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М.Б.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и использования анализа регуляторного воздействия регуляторных инструментов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7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формирования государственными органами (за исключением Национального Банка Республики Казахстан) системы оценки риска, форм обязательной ведомственной отчетности и проверочных листов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7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защиты и поддержки субъектов частного предпринимательства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7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отнесения водного объекта к источникам питьевого водоснабжения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7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сфере санитарно-эпидемиологического благополучия населения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7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7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24 апреля 2015 года № 233 "Об утверждении стандартов государственных услуг по вопросам регистрации юридических лиц, филиалов и представительств"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7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Б.Ж.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государственной статистики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 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уточнения достоверности данных похозяйственного учета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сфере управления жилищным фондом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субъектов земельных отношений за использованием и охраной земель, геодезической и картографической деятельности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и регламента согласительной комиссии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уведомления о наличии в действиях (бездействиях) субъекта рынка признаков нарушения законодательства Республики Казахстан в области защиты конкуренции и его формы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особого порядка регулирования деятельности субъектов естественных монополий, привлекающих займы международных финансовых организаций и входящих в перечень субъектов естественных монополий, привлекающих займы международных финансовых организаций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субъектов естественных монополий, привлекающих займы международных финансовых организаций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проведению анализа и оценки состояния конкурентной среды на товарном рынке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19-1/277 "Об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9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заявления на получение разрешения на специальное водопользование и формы разрешения на специальное водопользование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9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требований, предъявляемых к организациям, аттестуемым на право проведения работ в области безопасности плотин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9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определяющих критерии отнесения плотин к декларируемым, и Правил разработки декларации безопасности плотины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9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приема, регистрации и рассмотрения заявки на предоставление инвестиционных преференций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инновационных грантов на коммерциализацию технологий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приоритетных направлений предоставления инновационных грантов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 Совета по технологической политике и утверждении его Положения и состава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отраслевых конструкторских бюро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услуг технологического бизнес - инкубирования, а также определения стоимости таких услуг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оплаты услуг национального института развития в области технологического развития при предоставлении инновационных грантов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операторов, осуществляющих государственную поддержку индустриально-инновационной деятельности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инновационных фантов на технологическое развитие отраслей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инновационных грантов на технологическое развитие действующих предприятий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части затрат субъектов индустриально-инновационной деятельности по продвижению отечественных обработанных товаров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отечественных обработанных товаров, по которым частично возмещаются затраты по их продвижению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базы данных товаров, работ, услуг и их поставщиков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части затрат субъектов индустриально-инновационной деятельности по продвижению товаров, работ и услуг на внутреннем рынке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государственной поддержки инвестиций (По утверждению: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формы заявки на предоставление инвестиционных преференций;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формы полугодового отчета о выполнении инвестиционного контракта;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формы акта текущего состояния исполнения рабочей программы инвестиционного контракта;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требования по составлению бизнес-плана инвестиционного проекта)</w:t>
            </w:r>
          </w:p>
          <w:bookmarkEnd w:id="95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ходатайства на получение инвесторской визы для лиц, являющихся нерезидентами Республики Казахстан, осуществляющими инвестиционную деятельность на территории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конкурсного отбора территориальных кластеров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ссылочных нормативных документов по стандартизации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привлечению представителей заинтересованных организаций для участия в заседаниях технических комитетов по стандартизации, международных и региональных организаций по стандартизации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изъятия и отзыва продукции, не соответствующей требованиям технических регламентов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</w:tbl>
    <w:bookmarkStart w:name="z1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6"/>
    <w:bookmarkStart w:name="z1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97"/>
    <w:bookmarkStart w:name="z1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98"/>
    <w:bookmarkStart w:name="z1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Казахстан;</w:t>
      </w:r>
    </w:p>
    <w:bookmarkEnd w:id="99"/>
    <w:bookmarkStart w:name="z1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100"/>
    <w:bookmarkStart w:name="z1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01"/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Казахстан;</w:t>
      </w:r>
    </w:p>
    <w:bookmarkEnd w:id="102"/>
    <w:bookmarkStart w:name="z1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03"/>
    <w:bookmarkStart w:name="z1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