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7458" w14:textId="01a7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28 октября 2015 года "О внесении изменений и дополнений в Конституционный закон Республики Казахстан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2015 года № 131-р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Конституционный закон Республики Казахстан "О государственных символах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нормативный правовой акт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131-р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принятие которых необходимо в целях реализации Конституционного закона Республики Казахстан от 28 октября 2015 года "О внесении изменений и дополнений в Конституционный закон Республики Казахстан "О государственных символах Республики 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880"/>
        <w:gridCol w:w="888"/>
        <w:gridCol w:w="326"/>
        <w:gridCol w:w="1937"/>
        <w:gridCol w:w="1732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2007 года № 873 "Об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Казахстан"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 2015 года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празднования Дня государственных символов Республики Казахстан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 2015 года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экспертном совете по вопросам государственных символов и геральдических знаков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 2015 года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