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a51a" w14:textId="65ca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модернизации работы отечественных средств массовой информации на 2015 - 2020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декабря 2015 года № 128-р. Утратило силу распоряжением Премьер-Министра Республики Казахстан от 4 октября 2017 года № 141-р.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04.10.2017 </w:t>
      </w:r>
      <w:r>
        <w:rPr>
          <w:rFonts w:ascii="Times New Roman"/>
          <w:b w:val="false"/>
          <w:i w:val="false"/>
          <w:color w:val="ff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модернизации работы отечественных средств массовой информации на 2015 - 2020 годы (далее -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органам, иным организациям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не позднее 5 июля и 5 января представлять информацию о ходе исполнения Плана в Министерство по инвестициям и развитию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обеспечить представление в Канцелярию Премьер-Министра Республики Казахстан сводной информации о ходе исполнения Плана ежегодно к 25 июля и 25 января.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128-р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модернизации работы отечественных средств массовой информации на 2015 - 2020 годы</w:t>
      </w:r>
      <w:r>
        <w:br/>
      </w:r>
      <w:r>
        <w:rPr>
          <w:rFonts w:ascii="Times New Roman"/>
          <w:b/>
          <w:i w:val="false"/>
          <w:color w:val="000000"/>
        </w:rPr>
        <w:t>(срок реализации 2015 — 2020 гг.)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83"/>
        <w:gridCol w:w="287"/>
        <w:gridCol w:w="2719"/>
        <w:gridCol w:w="2306"/>
        <w:gridCol w:w="446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поручения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Организационно-практические мероприятия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создание региональных служб коммуникаций в Актюбинской, Карагандинской, Жамбылской, Западно-Казахстанской областях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службы коммуникаций</w:t>
            </w:r>
          </w:p>
          <w:bookmarkEnd w:id="7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акиматы Актюбинской, Карагандинской, Жамбылской, Западно- Казахстанской областей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2016 года, отчет в АП к 25 января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обучающие тренинги по организации работы региональных служб коммуникаций для курирующих их работу заместителей акимов областей, городов Астаны и Алматы, и руководителей региональных служб коммуникаций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акиматы областей, городов Астаны и Алматы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15 декабря 2015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модернизации деятельности пресс-служб государственных органов и национальных компаний для дальнейшего использования в работе, обеспечить их рассылку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рекомендации, информационно-справочные материалы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МИР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до 15 декабря 2015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на постоянной основе методическую поддержку работы пресс-служб государственных органов и национальных компаний, в том числе по информационному продвижению Пяти институциональных реформ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МИР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основе, начиная с 10 января 2016 года, отчет в АП раз в полугодие до конца 2020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создания электронного бюллетеня СЦК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МИР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5 марта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на базе СЦК службу новостей с привлечением сотрудников подведомственных Министерству по инвестициям и развитию организаций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служба новостей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МИР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15 декабря 2015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информационную деятельность службы новостей СЦК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согласованию), МО, МВД, мю, мех, МОН, МФ, МИР, МЗСР, МКС, МЭ, МНЭ, ВС (по согласованию), ГП (по согласованию), АДГСиПК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основе, начиная с 1 декабря 2015 года, отчет в АП раз в полугодие до конца 2020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на базе СЦК единый координационный центр по информационной работе в интернете и социальных сетях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координационный центр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СЦК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15 декабря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привлечению высококвалифицированных зарубежных менеджеров для работы в республиканских СМИ (в пилотном режиме - телеканал, газета)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менеджеров</w:t>
            </w:r>
          </w:p>
          <w:bookmarkEnd w:id="8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 (по согласованию)</w:t>
            </w:r>
          </w:p>
          <w:bookmarkEnd w:id="9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 к 15 января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переименованию телеканала "Білім және Мәдениет" в "Dala TV", разработать его новую концепцию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телеканала</w:t>
            </w:r>
          </w:p>
          <w:bookmarkEnd w:id="10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 к 15 января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создания на базе ТОО "УК "ҚазМедиаОрталығы" хранилища записей (Золотой медиафонд) видео- и звуковых материалов с современным поисковым навигатором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ТОО "УК "ҚазМедиаОрталығы" (по согласованию), АО "Хабар" (по согласованию), АО "РТРК "Казахстан" (по согласованию), АО "Казконтент"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15 декабря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Учредить ежегодную премию за лучший интернет-контент среди интернет-СМИ с подведением итогов и награждением в конце года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лучший интернет-контент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СЦК (по согласованию), заинтересованные государственные органы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премии - до 20 января 2016 года, проведение - ежегодно, отчет в АП к 25 января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в 2016 году - 8589 тыс.тенге, в 2017 году – 9276 тыс.тенге, в 2018 году - 9918 тыс.тенге в рамках подпрограммы 101 бюджетной программы 087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Учредить ежегодный конкурс "Лучшая пресс-служба года" среди государственных органов, организаций и национальных компаний с подведением итогов и награждением ко Дню сотрудников связи и информации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СЦК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конкурса - до 20 января 2016 года, проведение - ежегодно, отчет в АП к 5 июля ежегодно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в 2016 году - 8589 тыс.тенге, в 2017 году - 9276 тыс.тенге, в 2018 году - 9918 тыс.тенге в рамках подпрограммы 101 бюджетной программы 087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конкурсы стартап- проектов в медиасфере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"Казконтент" (по согласованию), АО "Хабар" (по согласованию), АО "РТРК "Казахстан" (по согласованию), АО "Егемен Қазақстан" (по согласованию), АО "РГ "Казахстанская правда"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полгода, начиная с января 2016 года, отчет в АП к 5 июля и 15 декабря ежегодно до конца 2020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государственных СМИ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привлечению известных персон (отечественных и зарубежных) к производству медиаконтента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"Хабар" (по согласованию), АО "РТРК "Казахстан"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2016 - 2020 годов, отчет в АП к 5 июля и 15 декабря ежегодно до конца 2020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модернизации сетки вещания республиканских радиоканалов с акцентом на информационно - новостной контент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"РТРК "Казахстан"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 к 15 декабря 2015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специальный план по развитию конвергентной журналистики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25 января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 кадрового потенциала медиаотрасли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индивидуальные показатели KPI для журналистов АО "Хабар", АО "РТРК "Казахстан", АО "Казконтент"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"Хабар" (по согласованию), АО "РТРК "Казахстан" (по согласованию), АО "Казконтент"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30 июня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план стажировки сотрудников казахстанских СМИ в зарубежных медиакорпорациях, а также на факультетах журналистики крупнейших ВУЗов зарубежных стран в рамках образовательной программы "Болашак" на 2016 - 2020 годы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стажировки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МОН, АО "Казконтент" (по согласованию), АО "Хабар" (по согласованию), АО "РТРК "Казахстан" (по согласованию), АО "Егемен Қазақстан" (по согласованию), АО "РГ "Казахстанская правда"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10 февраля ежегодно, начиная с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график долгосрочной практики и стажировки в ведущих отечественных СМИ студентов выпускных курсов факультета журналистики ВУЗов страны на 2016 - 2020 годы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МОН, АО "Казконтент" (по согласованию), АО"Хабар" (по согласованию), АО "РТРК "Казахстан" (по согласованию), АО "Егемен Қазақстан" (по согласованию), АО "РГ "Казахстанская правда"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10 сентября ежегодно, начиная с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представителей медийного сообщества Казахстана в международных выставках, форумах, конференциях и премиях в течение 2016 - 2020 годов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"Казконтент" (по согласованию), АО "Хабар" (по согласованию), АО "РТРК "Казахстан" (по согласованию), АО "Егемен Қазақстан" (по согласованию), АО "РГ "Казахстанская правда"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10 февраля ежегодно, начиная с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государственных СМИ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образовательные программы в рамках специальности "Журналистика" с учетом современных трендов развития медиаотрасли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bookmarkEnd w:id="11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СЦК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 15 июля 2016 года внедрение с 1 сентября 2016 года, отчет в АП к 12 сентября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Работа в интернете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план модернизации интернет- ресурсов отечественных СМИ на 2016 - 2017 годы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 (по согласованию)</w:t>
            </w:r>
          </w:p>
          <w:bookmarkEnd w:id="12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25 января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мобильные версии и приложения для отечественных интернет-СМИ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версии и приложения интернет-СМИ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 (по согласованию)</w:t>
            </w:r>
          </w:p>
          <w:bookmarkEnd w:id="13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10 марта 2017 года, отчет в АП раз в полугодие до конца 2020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в 2017 году- 40880375 тыс.тенге, в 2018 году - 40378557 тыс.тенге в рамках бюджетной программы 087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информационный интернет-телеканал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интернет-телеканал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"Казконтент" (по согласованию), СЦК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до 25 июля 2017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"Казконтент"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Привлечь представителей гражданской журналистики к работе в интернет-версиях ведущих республиканских печатных СМИ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"Егемен Қазақстан" (по согласованию), АО "РГ "Казахстанская правда" (по согласованию)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2016 - 2020 годов, отчет в АП к 25 июля ежегодно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перечень отечественных телеканалов в рамках проекта "Интернет- вещание"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 (по согласованию)</w:t>
            </w:r>
          </w:p>
          <w:bookmarkEnd w:id="14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2016-2020 годов, отчет в АП к 25 июля ежегодно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"Казтелерадио"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Производственно-техническая модернизация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 утвердить план модернизации материально- технической базы ТОО "УК "КазМедиаОрталыгы"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25 июля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установку новых радиовещательных передатчиков программ радиоканалов на действующих и новых радиотелепередающих станциях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 (по согласованию)</w:t>
            </w:r>
          </w:p>
          <w:bookmarkEnd w:id="15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2016 - 2020 годов, отчет в АП к 25 июля ежегодно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в 2016 году - 9297072 тыс.тенге, в 2017 году- 10074731 тыс.тенге, в 2018 году- 6318963 тыс.тенге в рамках бюджетной программы 039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работы по совершенствованию действующей системы медиазамеров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 (по согласованию)</w:t>
            </w:r>
          </w:p>
          <w:bookmarkEnd w:id="16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АП к 20 декабря 2016 года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1"/>
        <w:gridCol w:w="1441"/>
        <w:gridCol w:w="5958"/>
      </w:tblGrid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"РТРК "Казахстан"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"Хабар"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"Хабар"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"Казконтент"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"Казтелерадио"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"Егемен Қазақстан"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"Егемен Қазақстан"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"РГ "Казахстанская правда"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газета "Казахстанская правда"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АДГСиПК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государственной службы и противодействию коррупции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СЦК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центральных коммуникаций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"УК "ҚазМедиаОрталығы"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