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655e" w14:textId="e41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ноября 2015 года "О внесении изменений и дополнений в некоторые законодательные акты Республики Казахстан по вопросам реабилитации и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2015 года № 126-р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реабилитации и банкротства"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126-р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13 ноября 2015 года "О внесении изменений и дополнений в некоторые законодательные акты Республики Казахстан по вопросам реабилитации и банкротства"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995"/>
        <w:gridCol w:w="394"/>
        <w:gridCol w:w="565"/>
        <w:gridCol w:w="1418"/>
        <w:gridCol w:w="197"/>
        <w:gridCol w:w="1329"/>
        <w:gridCol w:w="9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bookmarkEnd w:id="4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заключения временного администратора и банкротного управляющего об эффективности (неэффективности) плана реабилитации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6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Министра финансов Республики Казахстан от 15 мая 2014 года № 224 "Об утверждении форм заключительного отчета реабилитационного и банкротного управляющих" Республики Казахстан от 15 мая 2014 года № 224 "Об утверждении форм заключительного отчета реабилитационного и банкротного управляющих"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7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марта 2015 года № 159 "Об утверждении Правил представления администратором текущей и запрашиваемой информации о ходе осуществления реабилитационной процедуры и процедуры банкротства"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8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