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dc59" w14:textId="064d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24 ноября 2015 года "Об информатизации" и от 24 ноября 2015 года "О внесении изменений и дополнений в некоторые законодательные акты по вопросам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2015 года № 125-р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по вопросам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125-р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24 ноября 2015 года "Об информатизации" и от 24 ноября 2015 года "О внесении изменений и дополнений в некоторые законодательные акты Республики Казахстан по вопросам информатизации"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38"/>
        <w:gridCol w:w="969"/>
        <w:gridCol w:w="1024"/>
        <w:gridCol w:w="641"/>
        <w:gridCol w:w="638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нормативных правовых и правовых актов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национального института развития в области информационно- коммуникационных технологий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информационно-коммуникационной инфраструктуры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сервисного интегратора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"Единого контакт-центра"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единых требований в области информационно-коммуникационных технологий и обеспечения информационной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сентября 2004 года № 965 "О некоторых мерах по обеспечению информационной безопасности в Республике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критически важных объектов информационно-коммуникационной инфраструктуры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персональных данных физических лиц, включаемых в состав государственных электронных информационных ресурсов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августа 2012 года № 1025 "О государственной технической службе в области телерадиовещания"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некоторых решений Правительства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при эксплуатации специального технического оборудования на территории учреждений уголовно-исполнительной (пенитенциарной) системы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января 2015 года № 67 "Об утверждении Правил распределения ресурса нумерации и выделения номеров, а также их изъятия"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 и в области связи"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24 февраля 2015 года № 171 "Об утверждении Правил оказания услуг связи"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проверки подлинности электронной цифровой подписи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переноса абонентского номера в сетях сотовой связи и даты введения услуги переноса абонентского номера в сетях сотовой связи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 пользование кабельной канализации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информационнокоммуникационной инфраструктуры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 - коммуникационной инфраструктуры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экспертного совета в сфере информатизации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деятельности экспертного совета в сфере информатизации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сервисной модели информатизации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развитию архитектуры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2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классификации объектов информатизации и классификатора объектов информатизации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информационного взаимодействия информационной системы мониторинга оказания государственных услуг с информационными системами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интеграции шлюза "электронного правительства", платежного шлюза "электронного правительства" с информационными системами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информационного наполнения интернет-ресурсов государственных органов и требований к их содержанию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испытаний сервисного программного продукта, информационно- 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сопровождения реализации и развития архитектуры государственных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архитектуры "электронного акимата"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МИР.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  <w:bookmarkEnd w:id="3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в сфере информатизации инвестиционных предложений, технико-экономических обоснований и финансово- экономических обоснований бюджетных инвестиций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3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С.С.,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рассмотрения технических заданий на создание или развитие информационных систем государственных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С.С., Кусаинов М.А.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аудита информационных систем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и нормативов затрат на создание, развитие и сопровождение информационных систем государственных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стоимости информационнокоммуникационных услуг для государственных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эффективности деятельности государственных органов по применению информационно-коммуникационных технологий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порядка и формата их предоставления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4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открытых данных, размещаемых на интернет-портале открытых данных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постановления акиматов областей</w:t>
            </w:r>
          </w:p>
          <w:bookmarkEnd w:id="4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МИО, 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МСХ- Евниев А.К., МЮ- Бекетаев М.Б., МОН- Нургожаева Т. А., ГП- Меркель И.Д., МЗСР- Курмангалиева А.Д., ДОДС ВС - Испанов И.С., МФ- Коржова Н.А., МО- Жасузаков С.А., АДГСиПК - Шаимова А.А., МКС - Уалиев К.С., МИД- Карашев А.Б., НБ- Кожахметов К.Б.,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- Абдиказимов К.Р., МНЭ- Вагапов Д.В., МВД- Буканов М.А., МЭ- Сафинов К.Б., г. Астана - Бекенов О.А., г. Алматы - Сембеков М.А., Акмолинская обл. - Такамбаев М.Ш., Актюбинская обл. - Елеусизов М.К., Алматинская обл. - Дюсембинов С.М., Атырауская обл. - Баспаев Е.Ж., ВКО- Аймукашев Е.К., Жамбылская обл. - Рахманбердиев Р.С., ЗКО- Давлетжанов А.М., Карагандинская обл. - Искаков Ж.М., Костанайская обл. - Абенов А.Т., Кызылординская обл. - Жайсанбаев К.Б., Мангистауская обл. - Рзаханов А.К., Павлодарская обл. – Уразгулов Р.К., СКО-Кожахмет М.Д., ЮКО – Жылкышыев Б.Ж., МИР – Сарсенов С.С</w:t>
            </w:r>
          </w:p>
          <w:bookmarkEnd w:id="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каталога информационно- коммуникационных услуг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информационных систем 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для государственных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государственных и иных услуг в электронной форме, оказываемых посредством веб-портала "электронного правительства" и абонентского устройства подвижной сети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классификации государственных услуг в электронной форме для определения способа аутентификации услугополучателя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обязательных реквизитов результатов оказания государственных и иных услуг в электронной форме, полученных посредством абонентского устройства подвижной сети, а также порядка проверки их достоверности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содержанию, ведению и информационному наполнению электронными информационными ресурсами веб-портала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5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регистрации, пользования и распределения доменных имен в пространстве казахстанского сегмента Интернета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администратора и регистратуры доменных имен в пространстве казахстанского сегмента Интернета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удостоверяющего центра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регистрации, перерегистрации и аннулирования объектных идентификаторов в казахстанском сегменте объектных идентификаторов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раздельного учета доходов, затрат и задействованных активов субъектами естественных монополий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расчету ставки прибыли на регулируемую базу задействованных активов субъектов естественных монополий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технических параметров качества телерадиовещания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измерения технических параметров качества телерадиовещания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6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Единого контакт- центра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Единого контакт- центра с центральными государственными органами, местными исполнительными органами областей, города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февраля 2015 года № 149 " Об утверждении правил подтверждения подлинности иностранной электронной цифровой подписи доверенной третьей стороной Республики Казахстан"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присоединения сетей операторов междугородной и международной связи к точке обмена интернет-трафиком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сертификата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доступа к Интернету в пунктах общественного доступа к Интернету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сертификата безопасности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удостоверяющего центра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 измерений технических параметров качества услуг связи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государственных органов по вопросам соблюдения требований законодательства Республики Казахстан в сетях телекоммуникаций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7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средств массовой информации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бумажного и электронного архивов обязательных бесплатных экземпляров периодических печатных изданий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продукции иностранных теле-, радиоканалов, подавших заявление для постановки на учет, на предмет соответствия законодательству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заключений о соответствии аппаратно-программного комплекса техническим требованиям для включения в государственный реестр контрольно-кассовых машин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представления и форм отчетности, а также требований к представляемой информации о ходе и результатах использования связанных грантов в сфере информатизации и связи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</w:t>
            </w:r>
          </w:p>
          <w:bookmarkEnd w:id="8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адресации объектов недвижимости на территории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 и Министра по инвестициям и развитию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  <w:bookmarkEnd w:id="8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8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Кармазина Л.М.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системы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 Республики Казахстан</w:t>
            </w:r>
          </w:p>
          <w:bookmarkEnd w:id="8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И.Д., 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оснований и перечня (категории) должностных лиц органов прокуратуры, имеющих право на осуществление информационно-аналитической деятельности с использованием системы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 Республики Казахстан</w:t>
            </w:r>
          </w:p>
          <w:bookmarkEnd w:id="9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Казахстан, Председателя Агентства по делам государственной службы и противодействию коррупции, Председателя Комитета государственных доходов Министерства финансов и Министра внутренних дел Республики Казахстан</w:t>
            </w:r>
          </w:p>
          <w:bookmarkEnd w:id="9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АДГСиПК (по согласованию), КГД МФ, 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И.Д., Шпекбаев А.Ж., Жангарашев Т.К., Демеуов М.Г.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оснований получения специальными государственными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Генерального прокурора Республики Казахстан, руководителя аппарата Службы государственной охраны, директора Службы внешней разведки "Сырбар", Председателя Комитета национальной безопасности Республики 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СГО (по согласованию), СВР "Сырбар" (по согласованию), 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И.Д., Оразкулов К.О., Аденов К.С., Абиш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аккредитации и прекращения деятельности специального удостоверяющего центра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9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построения, управления, использования, распределения нумерации, организационно - технического обеспечения функционирования, информационной безопасности, пропуска трафика, условий взаимодействия и принятия в эксплуатацию (снятие с эксплуатации) сетей шифрованной, засекреченной, кодированной связи и сетей телекоммуникаций специального назначения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МВД, МО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М.О., Жасузаков С.А., Демеуов М.Г.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эксплуатации, сопровождения, развития, интеграции, прекращения эксплуатации и защиты информационных систем в защищенном исполнении, отнесенных к государственным секретам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9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приобретения, накапливания, формирования, регистрации, хранения, обработки, уничтожения, использования, передачи, защиты электронных информационных ресурсов, содержащих сведения, составляющие государственные секреты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9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сбора, обработки, хранения, передачи, поиска, распространения, использования, защиты, регистрации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9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радиоэлектронной и радиотехнической разведки органами национальной безопасности Республики Казахстан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национальной безопасности Республики Казахстан</w:t>
            </w:r>
          </w:p>
          <w:bookmarkEnd w:id="9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ЗКО - Западно-Казахстанская область;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ДОДС ВС — Департамент по обеспечению деятельности судов при Верховном Суде Республики Казахстан (аппарат Верховного Суда Республики Казахстан);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- Комитет государственных доходов Министерства финансов Республики Казахстан;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СГО-Служба государственной охраны Республики Казахстан;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Республики Казахстан по делам государственной службы и противодействию коррупции;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ЮКО - Южно-Казахстанская область;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Северо-Казахстанская область;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