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70c7" w14:textId="6a27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17 ноября 2015 года "О внесении изменений и дополнений в некоторые законодательные акты Республики Казахстан по вопросам оказания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декабря 2015 года № 124-р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ноября 2015 года "О внесении изменений и дополнений в некоторые законодательные акты Республики Казахстан по вопросам оказания государственных услуг"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 в установленном законодательством порядке: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на утверждение в Правительство Республики Казахстан проекты нормативных правовых и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124-р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Закона Республики Казахстан от 17 ноября 2015 года "О внесении изменений и дополнений в некоторые законодательные акты Республики Казахстан по вопросам оказания государственных услуг"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731"/>
        <w:gridCol w:w="333"/>
        <w:gridCol w:w="265"/>
        <w:gridCol w:w="641"/>
        <w:gridCol w:w="7755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или правового акта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некоммерческого акционерного общества "Государственная корпорация "Правительство для граждан"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5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 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межведомственной комиссии по отбору государственных услуг, подлежащих оказанию через Государственную корпорацию "Правительство для граждан", и ее состава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</w:t>
            </w:r>
          </w:p>
          <w:bookmarkEnd w:id="6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сентября 2013 года № 983 "Об утверждении реестра государственных услуг"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8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1120 "Вопросы Министерства юстиции Республики Казахстан"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9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сентября 2014 года № 1005 "О некоторых вопросах Министерства здравоохранения и социального развития Республики Казахстан"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0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А.Д.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1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января 2003 года № 82 "Об утверждении Правил выплаты денежных компенсаций жертвам массовых политических репрессий"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2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февраля 2006 года №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полигоне, и выдачи им удостоверений"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3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решения Правительства Республики Казахстан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4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регламенты государственных услуг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</w:t>
            </w:r>
          </w:p>
          <w:bookmarkEnd w:id="15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акиматы областей, города республиканского значения, столицы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- Сарсенов С.С., Касымбек Ж.М., Рау А.П.; МЗСР - Жакупова С.К.; МЮ - Әбдірайым Б.Ж.; МВД - Тургумбаев Е.З.; МОН - Нургожаева Т.А.; МКС - Мусайбеков С.Ж.; МКС - Ахмедьяров Г.А.; МЭ - Сафинов К.Б.; ДО ДСВС - Испанов И.С.; АДГСПК- Ахметжанов С.К.; ГП - Меркель И.Д.; МО - Жасузаков С.А.; МНЭ - Жаксылыков Т.М., Ускенбаев К.А.; МФ - Коржова Н.А.; ЗКО - Утегулов А.К., Макен Б.М., Бадашев А.Б., Турегалиев Н.Т., Стексов И.В.; СКО - Сапаров А.С., Бубенко B.C., Манкеева М.Н., Дюсенова А.К., Кожахмет М.С.; Акмолинская область - Отаров К.М., Адилбеков Д.З., Балахонцев В.Н., Нуркенов Н.Ж.; Атырауская область - Абубакиров И.А.; Жамбылская область - Рахманбердиев Р.С.; ВКО - Сактаганов Н.А., Омар Ж.М., Мусин Д.М., Мубараков С.К.; Актюбинская область - Искалиев Г.Н.; Кызылординская область - Жайсанбаев К.Б.; Мангыстауская область - Рзаханов А.К.; Алматинская область - Дуйсембинов С.М.; ЮКО – Жилкышиев Б. Ж.; Карагандинская область - Дуйсетаев Э.С.; Костанайская область - Анненко В.А.; Павлодарская область - Оразгулов Р.К.; город Алматы - Сембеков М.А; город Астана - Алиев Н.Р.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17 апреля 2015 года № 457 "Об утверждении Правил аттестации судоводителей на право управления маломерным судном"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января 2015 года № 67 "Об утверждении Правил распределения ресурса нумерации и выделения номеров, а также их изъятия"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февраля 2015 года № 206 "Об утверждении Правил организации и осуществления перевозок крупногабаритных и тяжеловесных грузов на территории Республики Казахстан"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18 февраля 2015 года № 133 "Об утверждении Правил оптимизации и автоматизации государственных услуг"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24 августа 2011 года № 523 "Об утверждении Правил допуска автомобильных перевозчиков к осуществлению международных автомобильных перевозок грузов"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21 января 2015 года № 34 "Об утверждении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27 марта 2015 года № 355 "Об утверждении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Государственной корпорации "Правительство для граждан"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отбора государственных услуг, подлежащих оказанию через Государственную корпорацию "Правительство для граждан"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июня 2015 года № 730 "Об утверждении стандартов государственных услуг в области технического регулирования и метрологии"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апреля 2015 года № 491 "Об утверждении стандарта государственной услуги "Выдача и отзыв регистрационного свидетельства Национального удостоверяющего центра Республики Казахстан"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511 "Об утверждении стандартов государственных услуг в области промышленной безопасности"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531 "Об утверждении стандартов государственных услуг в области связи"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555 "Об утверждении стандартов государственных услуг в сфере железнодорожного транспорта"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563 "Об утверждении стандартов государственных услуг в области промышленности и экспортного контроля"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сырья, а также угля и урана"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ценообразования на услуги, оказываемые Государственной корпорацией "Правительство для граждан"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цен на товары (работы, услуги), производимые и (или) реализуемые Государственной корпорацией "Правительство для граждан"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коэффициента зонирования, учитывающего месторасположение объекта налогообложения в населенном пункте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  <w:bookmarkEnd w:id="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коэффициента зонирования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10 апреля 2015 года № 332 "Об утверждении стандартов государственных услуг по вопросам документирования и регистрации населения Республики Казахстан"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14 апреля 2015 года № 341 "Об утверждении стандартов государственных услуг в сфере обеспечения безопасности дорожного движения"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19 марта 2015 года № 254 "Об утверждении стандарта государственной услуги "Оформление документов на выезд за пределы Республики Казахстан на постоянное место жительства"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14 апреля 2015 года № 344 "Об утверждении стандарта государственной услуги "Оформление приглашений на въезд в Республику Казахстан по частным делам"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7 апреля 2015 года № 315 "Об утверждении стандартов государственных услуг "Регистрация и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Нургожаева Т.А.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Нургожаева Т.А.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 и органами"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Нургожаева Т.А.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9 апреля 2015 года № 187 "Об утверждении стандартов государственных услуг по вопросам направления на обучение за рубеж, в том числе в рамках международной стипендии "Болашак"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Нургожаева Т. 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Нургожаева Т.А.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9 апреля 2015 года № 186 "Об утверждении стандартов государственных услуг, оказываемых в сфере высшего и послевузовского образования"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Нургожаева Т.А.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Нургожаева Т. 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22 декабря 2014 года № 146 "Об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Ахмедьяров Г.А.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Ахмедьяров Г.А.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 Республики Казахстан</w:t>
            </w:r>
          </w:p>
          <w:bookmarkEnd w:id="46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Ахмедьяров Г.А.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17 апреля 2015 года № 140 "Об утверждении стандартов государственных услуг в сфере лотерейной деятельности и игорного бизнеса"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налоговых заявлений, представляемых через Государственную корпорацию "Правительство для граждан"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по инвестициям и развитию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Коржова Н.А.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50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Коржова Н.А.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52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Коржова Н.А.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24 апреля 2015 года № 280 "Об утверждении стандартов государственных услуг в области бухгалтерского учета и аудита"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54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Коржова Н.А.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9 декабря 2014 года № 16-04/647 "Об утверждении Правил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56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58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6 мая 2015 года № 4-2/416 "Об утверждении стандартов государственных услуг в области семеноводства"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60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62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6 мая 2015 года № 7-1/418"Об утверждении стандартов государственных услуг в сфере ветеринарии"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64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6 мая 2015 года № 4-3/423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 полевых и уборочных работ, путем субсидирования производства приоритетных культур"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66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68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28 апреля 2015 года №4-1/379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 ягодных культур и винограда"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70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июля 2015 года № 4-4/679 "Об утверждении стандарта государственной услуги "Субсидирование стоимости удобрений (за исключением органических)"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72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74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76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78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сельского хозяйства Республики Казахстан от 30 июля 2015 года №6-2/712 "Об утверждении стандарта государственной услуги "Субсидирование стоимости услуг по подаче воды сельскохозяйственным товаро - производителям"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80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82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Сафинов К.Б.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84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Сафинов К.Б.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Руководителя Департамента по обеспечению деятельности судов при Верховном Суде Республики Казахстан от 30 апреля 2015 года № 239 "Об утверждении стандарта государственной услуги "Апостилирование официальных документов, исходящих из судебных органов"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Департамента по обеспечению деятельности судов при Верховном Суде Республики Казахстан</w:t>
            </w:r>
          </w:p>
          <w:bookmarkEnd w:id="86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ДОДСВС,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Испанов И.С.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8 мая 2015 года №155 "Об утверждении стандартов государственных услуг по вопросам государственной службы"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27 июля 2015 года № 95 "Об утверждении стандартов государственных услуг"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И.Д.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26 октября 2015 года № 605 "Об утверждении стандартов государственных услуг Министерства обороны Республики Казахстан"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обороны Республики Казахстан</w:t>
            </w:r>
          </w:p>
          <w:bookmarkEnd w:id="90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Жасузаков С. 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3 апреля 2015 года № 170 "Об утверждении стандарта государственной услуги Министерства обороны Республики Казахстан "Подготовка граждан по военно-техническим и другим военным специальностям"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обороны Республики Казахстан</w:t>
            </w:r>
          </w:p>
          <w:bookmarkEnd w:id="92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Жасузаков С.А.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23 декабря 2014 года № 160 "Об утверждении Правил ведения государственного земельного кадастра в Республике Казахстан"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94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31 марта 2015 года № 290 "Об утверждении Правил организации и проведения торгов (конкурсов, аукционов) по продаже земельного участка или права аренды земельного участка, в том числе в электронном виде"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96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23 декабря 2014 года № 159 "Об утверждении Правил ведения мониторинга земель и пользования его данными в Республике Казахстан"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98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268 "Об утверждении Правил рационального использования земель сельскохозяйственного назначения"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00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февраля 2015 года № 178 "Об утверждении Правил резервирования земель"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02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5 ноября 2014 года № 68 "Об утверждении Структуры, состава и содержания земельно-кадастровой документации"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04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 декабря 2014 года № 126 "Об утверждении Правил по разработке стандартов и регламентов государственных услуг"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06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6 мая 2015 года № 379 "Об утверждении Правил выполнения землеустроительных работ по разработке землеустроительного проекта"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08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управлению земельными ресурсами от 7 сентября 2004 года № 72-П-а "Об утверждении Правил выполнения землеустроительных работ в Республике Казахстан по составлению проектов межхозяйственного землеустройства по образованию и упорядочению существующих землепользований, отвода и установлению границ земельных участков на местности"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10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управлению земельными ресурсами от 10 июля 2009 года № 118-П "Об утверждении Инструкции по предоставлению сведений и пользованию информацией государственного земельного кадастра Республики Казахстан"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12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5 ноября 2014 года № 67 "Об утверждении форм документов при предоставлении земельных участков для строительства объекта в черте населенного пункта"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14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23 декабря 2014 года № 158 "Об утверждении форм идентификационных документов на земельный участок и на право землепользования"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16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17 апреля 2015 года № 344 "Об утверждении формы Паспорта земельного участка сельскохозяйственного назначения"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18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экономики и бюджетного планирования Республики Казахстан от 25 июня 2013 года № 193 "Об утверждении Правил формирования и представления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 и его типовой формы"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20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 апреля 2015 года № 307 "Об утверждении стандартов государственных услуг в сфере санитарно-эпидемиологического благополучия населения"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22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21 апреля 2015 года № 347 "Об утверждении стандартов государственных услуг, оказываемых Министерством национальной экономики Республики Казахстан"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25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27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29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31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от 20 марта 2015 года № 245 "Об утверждении стандартов государственных услуг в сфере регулирования естественных монополий"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33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27 марта 2015 года № 271 "Об утверждении стандартов государственных услуг в сфере земельных отношений"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35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270 "Об утверждении стандарта государственной услуги "Предоставление земельного участка для строительства объекта в черте населенного пункта"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37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265 "Об утверждении цен на товары (работы, услуги), производимые и (или) реализуемые субъектом государственной монополии в области деятельности по ведению государственного земельного кадастра"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139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сопровождения информационных систем и доступа к использованию информационных систем и базы данных при оказании адресной социальной помощи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базовых социальных пособий по инвалидности, по случаю потери кормильца и по возрасту, государственных специальных пособий из уполномоченной организации"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18 декабря 2014 года № 330 "Об утверждении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29 октября 2014 года № 202 "Об утверждении Правил обмена информацией единого накопительного пенсионного фонда с уполномоченной организацией об индивидуальных пенсионных счетах вкладчиков (получателей)"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труда и социальной защиты населения Республики Казахстан от 22 января 2014 года № 12-е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 и Правил представления единым накопительным пенсионным фондом Центру сведений о заключенных и прекративших действие с вкладчиками (получателями) договорах о пенсионном обеспечении за счет обязательных пенсионных взносов, обязательных профессиональных пенсионных взносов с использованием электронного документооборота"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сопровождения информационных систем в сфере социального обеспечения граждан, имеющих право на получение пособий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доступа к информационным системам и базам данных в сфере социального обеспечения граждан, имеющих право на получение пособий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перечня, форм, сроков представления финансовой и иной отчетности Государственным фондом социального страхования и Государственной корпорацией "Правительство для граждан"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сопровождения информационных систем в сфере пенсионного и социального обеспечения, обязательного социального страхования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доступа к информационным системам и базам данных в сфере пенсионного и социального обеспечения, обязательного социального страхования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Государственной корпорацией "Правительство для граждан" статистической и иной отчетной информации в сфере обязательного социального страхования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сопровождения информационных систем в сфере социального обеспечения семей, имеющих детей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доступа к информационным системам и базам данных в сфере социального обеспечения семей, имеющих детей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персонифицированного учета обязательных пенсионных взносов, обязательных профессиональных пенсионных взносов и (или) пени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персонифицированного учета участников системы обязательного социального страхования и их социальных отчислений и социальных выплат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статистической и иной отчетной информации Государственной корпорации "Правительство для граждан" в сфере пенсионного и социального обеспечения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319 "О некоторых мерах по реализации Закона Республики Казахстан "О государственных пособиях семьям, имеющим детей"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труда и социальной защиты населения Республики Казахстан от 4 мая 2012 года № 168-е-м "Об утверждении Правил исчисления ежемесячных выплат гражданам Республики Казахстан после завершения периода капитализации платежей по возмещению вреда, причиненного жизни или здоровью работников юридическими лицами, ликвидированными вследствие банкротства"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и социального развития Республики Казахстан</w:t>
            </w:r>
          </w:p>
          <w:bookmarkEnd w:id="159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труда и социальной защиты населения Республики Казахстан от 20 марта 2014 года № 111-е "Об утверждении Инструкции по назначению и осуществлению пенсионных выплат сотрудникам, проходившим службу в органах прокуратуры (за исключением органов военной прокуратуры)"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17 апреля 2015 года № 236 "Об утверждении Правил назначения, исчисления (определения), перерасчета размеров социальных выплат из Государственного фонда социального страхования, а также их осуществления"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 июня 2015 года № 445 "Об утверждении Правил назначения и выплаты специального государственного пособия"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17 апреля 2015 года № 235 "Об утверждении цен на услуги, реализуемые субъектом государственной монополии в сфере обязательного социального страхования и пенсионного обеспечения"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1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24 февраля 2015 года № 110 "Об утверждении Правил проведения систематической регистрации прав на недвижимое имущество в правовом кадастре"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66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6 мая 2013 года № 156 "Об утверждении Правил проведения государственного технического обследования недвижимого имущества и Правил присвоения кадастрового номера первичным и вторичным объектам недвижимости"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67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13 февраля 2014 года № 57 "Об утверждении Инструкции попервичному и последующему государственному техническому обследованию объектов недвижимости"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68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сопровождению информационных систем в сфере регистрации залога движимого имущества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69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доступа к информационным системам и базам данных в сфере залога движимого имущества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Государственной корпорацией "Правительство для граждан" статистической и иной отчетной информации залога движимого имущества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70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сопровождению информационных систем в области государственного технического обследования зданий, сооружений и (или) их составляющих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71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доступа к информационным системам и базам данных в области государственного технического обследования зданий, сооружений и (или) их составляющих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72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Государственной корпорацией "Правительство для граждан" статистической и иной отчетной информации в области государственного технического обследования зданий, сооружений и (или) их составляющих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73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74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юстиции Республики Казахстан от 22 февраля 1999 года № 14 "Об утверждении Инструкции по регистрации залога движимого имущества, не подлежащего обязательной государственной регистрации"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75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20 апреля 2015 года № 221 "Об утверждении стандарта государственной услуги "Возбуждение исполнительного производства на основании исполнительного документа по заявлению взыскателя"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76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М.Б.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78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24 апреля 2015 года № 233 "Об утверждении стандартов государственных услуг по вопросам регистрации юридических лиц, филиалов и представительств"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80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82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24 февраля 2015 года № 108 "Об утверждении цен на работы, услуги, производимые и (или) реализуемые Республиканским государственным предприятием "Центр по недвижимости" Министерства юстиции Республики Казахстан по государственному техническому обследованию зданий, сооружений и (или) их составляющих, по определению стоимости объектов налогообложения"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84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31 марта 2015 года № 192 "Об утверждении цен на работы, услуги, производимые и (или) реализуемые республиканским государственным предприятием "Центр по недвижимости" Министерства юстиции Республики Казахстан"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85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июня 2012 года № 239 "Об утверждении Методики расчета коэффициента зонирования"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86"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Б.Ж.</w:t>
            </w:r>
          </w:p>
        </w:tc>
      </w:tr>
    </w:tbl>
    <w:bookmarkStart w:name="z23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87"/>
    <w:bookmarkStart w:name="z23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188"/>
    <w:bookmarkStart w:name="z24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Казахстан;</w:t>
      </w:r>
    </w:p>
    <w:bookmarkEnd w:id="189"/>
    <w:bookmarkStart w:name="z24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Казахстан;</w:t>
      </w:r>
    </w:p>
    <w:bookmarkEnd w:id="190"/>
    <w:bookmarkStart w:name="z24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ЗКО - Западно-Казахстанская область;</w:t>
      </w:r>
    </w:p>
    <w:bookmarkEnd w:id="191"/>
    <w:bookmarkStart w:name="z24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Казахстан;</w:t>
      </w:r>
    </w:p>
    <w:bookmarkEnd w:id="192"/>
    <w:bookmarkStart w:name="z24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— Министерство здравоохранения и социального развития Республики Казахстан;</w:t>
      </w:r>
    </w:p>
    <w:bookmarkEnd w:id="193"/>
    <w:bookmarkStart w:name="z24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ДОДС ВС - Департамент по обеспечению деятельности судов при Верховном Суде Республики Казахстан (аппарат Верховного Суда Республики Казахстан);</w:t>
      </w:r>
    </w:p>
    <w:bookmarkEnd w:id="194"/>
    <w:bookmarkStart w:name="z24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</w:p>
    <w:bookmarkEnd w:id="195"/>
    <w:bookmarkStart w:name="z24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196"/>
    <w:bookmarkStart w:name="z24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Казахстан;</w:t>
      </w:r>
    </w:p>
    <w:bookmarkEnd w:id="197"/>
    <w:bookmarkStart w:name="z24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АДГСиПК - Агентство Республики Казахстан по делам государственной службы и противодействию коррупции;</w:t>
      </w:r>
    </w:p>
    <w:bookmarkEnd w:id="198"/>
    <w:bookmarkStart w:name="z25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Казахстан;</w:t>
      </w:r>
    </w:p>
    <w:bookmarkEnd w:id="199"/>
    <w:bookmarkStart w:name="z25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ЮКО - Южно-Казахстанская область;</w:t>
      </w:r>
    </w:p>
    <w:bookmarkEnd w:id="200"/>
    <w:bookmarkStart w:name="z25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 - Северо-Казахстанская область;</w:t>
      </w:r>
    </w:p>
    <w:bookmarkEnd w:id="201"/>
    <w:bookmarkStart w:name="z25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202"/>
    <w:bookmarkStart w:name="z25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ВКО — Восточно-Казахстанская область;</w:t>
      </w:r>
    </w:p>
    <w:bookmarkEnd w:id="203"/>
    <w:bookmarkStart w:name="z25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</w:p>
    <w:bookmarkEnd w:id="204"/>
    <w:bookmarkStart w:name="z25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Казахстан.</w:t>
      </w:r>
    </w:p>
    <w:bookmarkEnd w:id="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