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c754" w14:textId="14ac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23 ноября 2015 года "О государственной службе Республики Казахстан" и "О внесении изменений и дополнений в некоторые законодательные акты Республики Казахстан по вопросам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2015 года № 122-р.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и правовых актов, принятие которых необходимо в целях реализации законов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службы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перечнем сроки: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правовые акты;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122-р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и правовых актов, принятие которых необходимо в целях реализации законов Республики Казахстан от 23 ноября 2015 года "О государственной службе Республики Казахстан" и "О внесении изменений и дополнений в некоторые законодательные акты Республики Казахстан по вопросам государственной службы"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39-р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8872"/>
        <w:gridCol w:w="345"/>
        <w:gridCol w:w="1072"/>
        <w:gridCol w:w="346"/>
        <w:gridCol w:w="1246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 или нормативного акта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госорганы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лицо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прохождения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 Правила принесения присяги государственными служащими.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сроки проведения оценки деятельности государственных 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подготовки, переподготовки и повышения квалификации государственных 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сроки проведения ротации административных государственных служащих, должности административных государственных служащих, подлежащих ротации.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наложения дисциплинарного взыскания на государственных служащих.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занятия административной государственной должности корпуса "Б" без проведения конкурса в порядке перевода.)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мерах по дальнейшему совершенствованию этических норм и правил поведения государственных служащих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 Этический кодекс государственных служащих (Правила служебной этики).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Положение об уполномоченном по этике)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АДГСГТК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советах по этике Агентства Республики Казахстан по делам государственной службы и противодействию коррупции в областях,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столице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столицы, города республиканского значения"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реестра должностей политических и административных государственных служащих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поступления граждан на административную государственную службу корпуса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 Специальные квалификационные требования к административным государственным должностям корпуса "А".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отбора в кадровый резерв административной государственной службы корпуса "А".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формирования кадрового резерва административной государственной службы корпуса "А".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проведения конкурса на занятие административной государственной должности корпуса "А".)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указы Президента Республики Казахстан от 29 августа 2014 года № 900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17 января 2004 года № 1283 "Об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выплат бонусов, оказания материальной помощи государственным служащим, а также установления надбавок к должностным окладам административных государственных служащих корпуса "Б"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АДГСПК (по согласованию) и заинтересованные государственные органы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обязательной специальной проверки иностранных работников органами национальной безопасности Республики Казахстан при приеме на работу в государственные органы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согласова­нию)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12.05.2016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привлечения иностранных работников в государственные органы Республики Казахстан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имущества государственных служащих в доверительное управление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января 2006 года № 23 "Об утверждении условий труда персонала дипломатической службы за рубежом"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Карашев А.Б.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февраля 2016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от 6 февраля 2008 года № 108 "О возмещении государственным служащим расходов на служебные заграничные командировки за счет средств республиканского и местных бюджетов"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Карашев А.Б.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занятия административной государственной должности корпуса "Б" (1. Правила проведения конкурсов на занятие административной государственной должности корпуса "Б" (включая отдельную главу, регулирующую порядок согласования проведения общего конкурса).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Правила, программы и организация тестирования административных государственных служащих, кандидатов на занятие административных государственных должностей (включая отдельные главы, регулирующие порядок обжалования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и порядок оценки личных качеств кандидатов на государственную службу).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Типовые квалификационные требования к административным государственным должностям корпуса "Б".)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заключения, продления и расторжения трудового договора с административными государственными служащими корпуса "А"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прохождения испытательного срока и закрепления наставников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оценки деятельности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 Методика оценки деятельности административных государственных служащих корпуса "А".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Типовая методика оценки деятельности административных государственных служащих корпуса "Б")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службе управления персоналом (кадровой службе)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утверждения должностной инструкции административного государственного служащего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стажировки административных государственных служащих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форм документов кадрового делопроизводства административной государственной службы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декабря 2015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включения в кадровый резерв Министерства иностранных дел Республики Казахстан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Карашев А.Б.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февраля 2016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28 апреля 2015 года № 146 "Об утверждении Правил контроля за качеством оказания государственных услуг"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2016 года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тестирования граждан, впервые поступающих на правоохранительную службу, и оценки их личных качеств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2016 года</w:t>
            </w:r>
          </w:p>
        </w:tc>
      </w:tr>
    </w:tbl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- Администрация Президента Республики Казахстан;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- Канцелярия Премьер-Министра Республики Казахстан;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коррупции;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Казахстан;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