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46f24" w14:textId="6646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ноября 2015 года № 120-р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Ответственным центральным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120-р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актов, принятие которых необходимо в целях реализации Закона Республики Казахстан от 2 ноября 2015 года "О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6730"/>
        <w:gridCol w:w="696"/>
        <w:gridCol w:w="1081"/>
        <w:gridCol w:w="1746"/>
        <w:gridCol w:w="1562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акта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 органы, ответственные за исполнение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разработки и принятия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24 апреля 2013 года № 555 "О некоторых вопросах проведения выборов акимов городов районного значения, сельских округов, поселков и сел Республики Казахстан, не входящих в состав сельского округа"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избирательная комиссия Республики Казахстан (по согласованию)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Фоос В.К.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24 сентября 2014 года № 1011 "Вопросы Министерства национальной экономики Республики Казахстан"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 территориальных советах местного самоуправления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19 марта 2015 года № 195 "Об утверждении Правил предоставления трансфертов органам местного самоуправления"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