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2dcc" w14:textId="5a52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 ноября 2015 года "О внесении изменений и дополнений в некоторые законодательные акты Республики Казахстан по вопросам деятельности местной полицейской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ноября 2015 года № 118-р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2015 года "О внесении изменений и дополнений в некоторые законодательные акты Республики Казахстан по вопросам деятельности местной полицейской службы"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двухмесячный срок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№118-р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нормативных правовых актов, принятие которых необходимо в целях реализации Закона Республики Казахстан от 2 ноября 2015 года "О внесении изменений и дополнений в некоторые законодательные акты Республики Казахстан по вопросам деятельности местной полицейской службы"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7649"/>
        <w:gridCol w:w="600"/>
        <w:gridCol w:w="872"/>
        <w:gridCol w:w="1597"/>
        <w:gridCol w:w="1164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государственные органы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актов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местной полицейской службе органов внутренних дел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акиматы областей, городов Астаны и Алматы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декабря 2015 года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19 мая 2012 года № 643 дсп "Об утверждении перечня должностей органов внутренних дел, уголовно-исполнительной системы, государственной противопожарной службы, службы экономических расследований и государственной фельдъегерской службы Республики Казахстан, которым присваиваются специальные звания, устанавливаются квалифицированные классы, и соответствующих им предельных специальных званий и квалификационных классов"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декабря 2015 года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июня 2005 года № 607 "Вопросы Министерства внутренних дел Республики Казахстан"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декабря 2015 года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назначения на должности сотрудников местной полицейской службы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декабря 2015 года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положения о консультативно­совещательных органах при территориальных органах внутренних дел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декабря 2015 года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Министра внутренних дел Республики Казахстан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декабря 2015 года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расшифровка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аббревиатуры: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