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81f" w14:textId="542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2015 года № 116-р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нормативные правовые и правовые акты;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116-р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151"/>
        <w:gridCol w:w="1184"/>
        <w:gridCol w:w="1079"/>
        <w:gridCol w:w="1742"/>
        <w:gridCol w:w="155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смешанных перевозок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(участку)"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515 "Об утверждении Правил размещения наружной (визуальной) рекламы в полосе отвода автомобильных дорог общего пользования"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МВД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единых требований и технологических процедур в международных аэропортах Республики Казахстан по перевозке и обработке багажа, почты и грузов воздушным транспортом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электронной грузовой авианакладной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информационного взаимодействия при перевозке и обработке багажа, почты и грузов воздушным транспортом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тарифов на услуги аэронавигации и аэропортов, отнесенные к сфере естественных монополий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субсидирования пассажирских перевозок легкорельсовым транспортом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областных (города республиканского значения, столицы) МИО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значения, столицы) МИО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Шакимов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Бубенко B.C.,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 В.Н.,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 С.Т.,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Гариков Д.А.,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Торегалиев Н.Т.,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</w:t>
            </w:r>
          </w:p>
          <w:bookmarkEnd w:id="6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платных улиц (участков) города республиканского значения, столицы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МИО города республиканского значения, столицы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города республиканс кого значения, столицы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Тауфиков Р.Т.</w:t>
            </w:r>
          </w:p>
          <w:bookmarkEnd w:id="7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областного (города республиканского значения, столицы) местного исполнительного органа "Об утверждении порядка и условий эксплуатации платных автомобильных дорог и мостовых переходов общего пользования областного и районного значения, улиц столицы, городов республиканского значения"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областных (города республиканского значения, столицы) МИО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значения, столицы) МИО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Тауфиков 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Шакимов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Бубенко B.C.,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 В.Н.,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 С.Т.,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Гариков Д.А.,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Торегалиев Н.Т.,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</w:t>
            </w:r>
          </w:p>
          <w:bookmarkEnd w:id="8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взимания платы и ставок за проезд по платным улицам города республиканского значения, столицы по мере внедрения платного проезда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МИО города республиканского значения, столицы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города республиканского значения, столицы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Тауфиков Р.Т.</w:t>
            </w:r>
          </w:p>
          <w:bookmarkEnd w:id="9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областного (города республиканского значения, столицы) местного исполнительного органа "Об утверждении Правил взимания платы за проезд по платной автомобильной дороге общего пользования областного и районного значения, улицам столицы, городов республиканского значения"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областных (города республиканского значения, столицы) МИО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значения, столицы) МИО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Тауфиков 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Шакимов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Бубенко B.C.,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 В.Н.,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 С.Т.,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ариков Д.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Торегалиев Н.Т.,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</w:t>
            </w:r>
          </w:p>
          <w:bookmarkEnd w:id="10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классификации видов работ, выполняемых при содержании, текущем, среднем и капитальном ремонтах улиц населенных пунктов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областных (города республиканского значения, столицы) МИО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значения, столицы) МИО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Тауфиков 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Шакимов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Бубенко B.C.,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 В.Н.,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 С.Т.,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 Г.Р.,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Гариков Д.А.,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Торегалиев Н.Т.,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</w:t>
            </w:r>
          </w:p>
          <w:bookmarkEnd w:id="11"/>
        </w:tc>
      </w:tr>
    </w:tbl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рим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MНЭ - Министерство национальной экономики Республики Казахстан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