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300d2" w14:textId="03300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18 ноября 2015 года "О противодействии коррупции" и "О внесении изменений и дополнений в некоторые законодательные акты Республики Казахстан по вопросам противодействия коррупции"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24 ноября 2015 года № 113-р.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18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коррупции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противодействия коррупции</w:t>
      </w:r>
      <w:r>
        <w:rPr>
          <w:rFonts w:ascii="Times New Roman"/>
          <w:b w:val="false"/>
          <w:i w:val="false"/>
          <w:color w:val="000000"/>
          <w:sz w:val="28"/>
        </w:rPr>
        <w:t>" (далее –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2015 года № 113-р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законов Республики Казахстан от 18 ноября 2015 года "О противодействии коррупции" и "О внесении изменений и дополнений в некоторые законодательные акты Республики Казахстан по вопросам противодействия коррупции"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17.03.2016 </w:t>
      </w:r>
      <w:r>
        <w:rPr>
          <w:rFonts w:ascii="Times New Roman"/>
          <w:b w:val="false"/>
          <w:i w:val="false"/>
          <w:color w:val="ff0000"/>
          <w:sz w:val="28"/>
        </w:rPr>
        <w:t>№ 17-р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0"/>
        <w:gridCol w:w="7359"/>
        <w:gridCol w:w="550"/>
        <w:gridCol w:w="1427"/>
        <w:gridCol w:w="1983"/>
        <w:gridCol w:w="551"/>
      </w:tblGrid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государственные органы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Ответственное лицо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внешнего анализа коррупционных рисков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подготовки, внесения Национального доклада о противодействии коррупции Президенту Республики Казахстан и его опубликования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сроков представления физическими и юридическими лицами, участвующими в выполнении функций по управлению государственным имуществом, отчетов обо всех сделках имущественного характера и финансовой деятельности, связанных с государственной собственностью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поощрения лиц, сообщивших о факте коррупционного правонарушения или иным образом оказывающих содействие в противодействии коррупции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 (созыв), АДГСПК (по согласованию)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Даленов Р.Е.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сведений, за исключением сведений, составляющих государственные секреты в соответствии с законодательством Республики Казахстан, подлежащих опубликованию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МДГС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октября 2016 года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Шаимова А.А.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типовых Правил проведения внутреннего анализа коррупционных рисков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антикоррупционного мониторинга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Ахметжанов С.К.</w:t>
            </w:r>
          </w:p>
        </w:tc>
      </w:tr>
      <w:tr>
        <w:trPr>
          <w:trHeight w:val="30" w:hRule="atLeast"/>
        </w:trPr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антикоррупционной службой привода физического лица либо представителя юридического лица, в отношении которого ведется производство по административному делу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 (по согласованию)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Шпекбаев А.Ж.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АДГСПК - Агентство Республики Казахстан по делам государственной службы и противодействию коррупции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