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1ad" w14:textId="d56c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ноября 2015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2015 года № 111-р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111-р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12 ноября 2015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022"/>
        <w:gridCol w:w="439"/>
        <w:gridCol w:w="979"/>
        <w:gridCol w:w="1105"/>
        <w:gridCol w:w="1222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2009 года № 780 "Об утверждении Положения о Республиканской бюджетной комиссии"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Кармазина Л.М.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указы Президента Республики Казахстан от 18 июня 2009 года № 827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Системе государственного планирования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4 марта 2010 года № 931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дальнейшего функционирования Системы государственного планирования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августа 2009 года № 861 "Об утверждении Правил разработки проекта республиканского бюджета"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 апреля 2010 года № 962 "О Концепции формирования и использования средств Национального фонда Республики Казахстан"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исполни­тельных органов и признании утратившими силу некоторых решений Правительства Республики Казахстан"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2009 года № 68 "Об утверждении Инструкции по проведению бюджетного мониторинга"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10 сентября 2014 года № 16 "Об утверждении Правил разработки, реализации, мониторинга и контроля за реализацией операционного плана"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14 ноября 2014года № 494 "Об утверждении Правил составления Единой бюджетной классификации Республики Казахстан"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