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1d7e" w14:textId="40e1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13 ноября 2015 года "О саморегулировании" и "О внесении изменений и дополнений в некоторые законодательные акты Республики Казахстан по вопросам саморегулирования"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2015 года № 109-р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саморегулировании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саморегулирования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 и Министерству национальной экономики Республики Казахстан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109-р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принятие которых необходимо в целях реализации законов Республики Казахстан от 13 ноября 2015 года "О саморегулировании" и "О внесении изменений и дополнений в некоторые законодательные акты Республики Казахстан по вопросам саморегулирования"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678"/>
        <w:gridCol w:w="908"/>
        <w:gridCol w:w="861"/>
        <w:gridCol w:w="1594"/>
        <w:gridCol w:w="1764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К.Б.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К.Б.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саморегулируемых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