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0a6d" w14:textId="02d0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31 октября 2015 года "О государственно-частном партнерстве" и "О внесении изменений и дополнений в некоторые законодательные акты Республики Казахстан по вопросам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2015 года №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31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государственно-частном партнерстве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государственно-частного партнерства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108-р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31 октября 2015 года "О государственно-частном партнерстве" и "О внесении изменений и дополнений в некоторые законодательные акты Республики Казахстан по вопросам государственно-частного партнерства"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45"/>
        <w:gridCol w:w="906"/>
        <w:gridCol w:w="795"/>
        <w:gridCol w:w="1589"/>
        <w:gridCol w:w="2034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объектов, не подлежащих передаче, для реализации государственно­частного партнерства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по сопровождению республиканских проектов государственно­частного партнерства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Центра развития государственно­частного партнерства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планирования и реализации проектов государственно­частного партнерства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конкурсной документации проекта государственно­частного партнерства и типовых договоров государственно­частного партнерства по способам осуществления государственно­частного партнерства в отдельных отраслях (сферах) экономики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объектов государственно­частного партнерства в государственную собственность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лимитов государственных обязательств по проектам государственно­частного партнерства, в том числе государственных концессионных обязательств Правительства Республики Казахстан и местных исполнительных органов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инвестиционного проекта, а также планирования, рассмотрения, отбора, мониторинга и оценки реализации бюджетных инвестиций"</w:t>
            </w:r>
          </w:p>
          <w:bookmarkEnd w:id="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утверждения тарифов (цен, ставок сборов) на регулируемые услуги (товары, работы) субъектов естественных монополий, осуществляющих свою деятельность по договорам государственно­частного партнерства, в том числе договорам концессии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