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3d36" w14:textId="f3c3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29 октября 2015 года "О сельскохозяйственных кооперативах" и "О внесении изменений и дополнений в некоторые законодательные акты Республики Казахстан по вопросам сельскохозяйственных кооперативов"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2015 года № 105-р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29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кооперативах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сельскохозяйственных кооперативов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105-р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законов Республики Казахстан от 29 октября 2015 года "О сельскохозяйственных кооперативах" и "О внесении изменений и дополнений в некоторые законодательные акты Республики Казахстан по вопросам сельскохозяйственных кооперативов"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403"/>
        <w:gridCol w:w="964"/>
        <w:gridCol w:w="846"/>
        <w:gridCol w:w="1691"/>
        <w:gridCol w:w="1725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устава сельскохозяйственного кооператива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