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c205" w14:textId="2a1c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"Мәңгілік Ел" по созданию серии масштабных кино- и телепроектов, повествующих об истории страны с древнейших времен, казахстанской культуре, современной жизни страны, исторических личностях и гражданах – "героях нашего времени", на 2015 –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2015 года № 104-р. Утратило силу распоряжением Премьер-Министра Республики Казахстан от 30 сентября 2017 года № 139-р.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30.09.2017 </w:t>
      </w:r>
      <w:r>
        <w:rPr>
          <w:rFonts w:ascii="Times New Roman"/>
          <w:b w:val="false"/>
          <w:i w:val="false"/>
          <w:color w:val="ff0000"/>
          <w:sz w:val="28"/>
        </w:rPr>
        <w:t>№ 139-р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"Мәңгілік Ел" по созданию серии масштабных кино- и телепроектов, повествующих об истории страны с древнейших времен, казахстанской культуре, современной жизни страны, исторических личностях и гражданах - "героях нашего времени", на 2015 – 2020 годы (далее –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к пятому числу месяца, следующего за отчетным периодом, представлять в Министерство культуры и спорта Республики Казахстан информацию по реализации настоящего распоряжения.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ежеквартально к пятнадцатому числу месяца, следующего за отчетным периодом, представлять сводную информацию в Канцелярию Премьер-Министра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спорта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 № 104-р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"Мәңгілік Ел"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созданию серии масштабных кино- и телепроектов, повествующих об истории страны с древнейших времен, казахстанской культуре, современной жизни страны, исторических личностях и гражданах – "героях нашего времени", на 2015 – 2020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996"/>
        <w:gridCol w:w="241"/>
        <w:gridCol w:w="2089"/>
        <w:gridCol w:w="2384"/>
        <w:gridCol w:w="214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художественным и документальным фильмам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встречу с руководителями заинтересованных государственных органов и республиканских телеканалов по вопросам производства художественных и документальных фильмов, сериалов, телепрограмм и передач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МКС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– ежегодно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работе экспертных советов с участием заинтересованных государственных органов по определению тематики и приему готовых художественных и документальных фильмов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– ежегодно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подготовке серии документальных научно-популярных фильмов об истории формирования полиэтничности Казахстана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САНК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– ежегодно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104 "Производство национальных фильмов"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обновления типовых учебных планов и типовой учебной программы в соответствии с концепцией культурной политики по специальностям "Режиссура", "Актерское искусство", "Сценография"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АБП240 в рамках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кадров в области культуры и искусства"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100 "Обеспечение функционирования организаций образования в области культуры и искусства"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концепцию по модернизации работы АО "Казахфильм" с учетом внедрения передового международного опыта работы с акцентом на повышение качества продукции, планирование работы, сроки подготовки продукции, работу со сценариями, систему приема готовых проектов, внедрение системы эффективности дальнейшего продвижения фильмов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240 в рамках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"Формирование государственной политики в сфере культуры, спорта и религий"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100 "Обеспечение деятельности уполномоченного органа в области культуры, спорта и религии"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БП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104 "Производство национальных фильмов"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Представить предложения по модернизации государственного заказа с целью улучшения качества художественных и документальных фильмов, сериалов, телепрограмм и передач. Особое внимание обратить на планирование работы, сроки подготовки продукции, работу со сценариями, систему приема готовых проектов, внедрение системы эффективности дальнейшего продвижения фильмов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031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совместных мероприятий по вопросам производства художественной продукции между АО "Казахфильм" и республиканскими телеканалами. Обратить особое внимание на повышение эффективности использования ресурсов АО "Казахфильм"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  <w:bookmarkEnd w:id="12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АО "Казахфильм", АО "Агентство "Хабар", АО "РТРК "Казахстан"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на ежегодной основе работу по утверждению и корректировке тематического плана по производству художественной продукции АО "Казахфильм" с учетом подготовки проектов об истории страны, казахстанской культуре, современной жизни страны, исторических личностях и гражданах - "героях нашего времени"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АО "Казахфильм"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- ежегодно к 20 декабря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240 в рамках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"Повышение конкурентоспособности сферы культуры и искусства сохранение, изучение и популяризация казахстанского культурного наследия и повышение эффективности 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104 "Производство национальных фильмов"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подготовке художественных и документальных фильмов, сериалов, телепрограмм и передач совместно с ведущими зарубежными кинокомпаниями, в том числе из стран партнеров по Евразийскому экономическому союзу. Особый акцент сделать на продвижение тематик по истории страны, в том числе с учетом 25-летия Независимости Республики Казахстан в 2016 году, казахстанской культуре и гражданах - "героях нашего времени"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АО "Казахфильм", АО "Агентство "Хабар", АО "РТРК "Казахстан", НАО "ТРК Президента"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240 в рамках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"Формирование государственной политики в сфере культуры, спорта и религий"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100 "Обеспечение деятельности уполномоченного органа в области культуры, спорта и религии"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организации и проведению в Казахстане международных и республиканских кинофестивалей в целях обмена опытом и повышения качества отечественной художественной продукции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АО "Казахфильм"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- ежегодно к 20 декабря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240 в рамках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105 "Проведение социально значимых и культурных мероприятий"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организации регулярных творческих телевизионных конкурсов и фестивалей для молодежи (школьники, студенты и др.)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МКС, МОН, АО "Казахфильм"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организации участия казахстанских художественных и документальных фильмов в крупнейших международных кинофестивалях за рубежом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декабре 2015 года, далее- ежегодно к| 20 декабря;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разработке Правил финансирования производства фильмов, в том числе с учетом государственно­частного партнерства при подготовке документальных, художественных фильмов, сериалов и телепроектов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АО "Казахфильм",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декабре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созданию документальных, художественных фильмов и сериалов, посвященных 25-летию Независимости Республики Казахстан, истории формирования полиэтничности Казахстана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АО "Казахфильм",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декабре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240 в рамках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104 "Производство национальных фильмов"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внедрению лучшего зарубежного опыта государственного стимулирования производства документальных, художественных фильмов, сериалов и телепроектов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МКС, АО "Казахфильм",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242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созданию документальных, художественных фильмов и сериалов о казахстанской культуре, укреплении и развитии казахстанской идентичности и единства, и идентичности, как главных основ для успешного развития страны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МКС, АО "Казахфильм",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- ежегодно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242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телесериалам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проектному финансированию сериалов и крупных телепроектов в течение нескольких лет, введению новой тарификации производства сериалов, с учетом их категории и продолжительности (ситкомы, свыше 10, 20, 30 серий, уровня сложности съемок и др.)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Скорректировать планы работы по подготовке художественной продукции на 2015 - 2017 годы об истории страны, в том числе с учетом 25-летия Независимости Республики Казахстан в 2016 году, казахстанской культуре и гражданах - "героях нашего времени". Подготовить концепции-презентации новых проектов. Обеспечить их реализацию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- ежегодно до 2017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включению в техническую спецификацию лотов по производству сериалов требования о наличии в концепции и сценарии элементов патриотического воспитания (изображение флага, герба, звучание гимна и др.)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организации ежегодного телевизионного конкурса - премии "Алтын жұлдыз", направленного на поддержку и продвижение нового казахстанского патриотизма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МКС, МОН, САНК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широкого PR-продвижения сериалов (билборды, видеоролики, аудиоджинглы, реклама в Интернете, рекламная продукция, встречи со зрителями и ДР-)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года, далее - ежегодно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242 в рамках программ 031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телепроектам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Скорректировать планы работы по подготовке цикловых телепрограмм и телепередач на 2015 - 2017 годы об истории страны, в том числе с учетом 25-летия Независимости Республики Казахстан в 2016 году, казахстанской культуре и гражданах - "героях нашего времени". Подготовить концепции- презентации новых проектов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242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широкому продвижению телепроектов в Интернете и социальных сетях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242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при республиканских телеканалах АО "Агентство "Хабар", АО "РТРК "Казахстан" постоянный экспертный совет из числа ученых- историков, деятелей культуры, экономистов, политологов, социологов и др. по вопросам подготовки телепроектов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подготовке серии интеллектуальных интерактивных программ, а также трансферту успешных зарубежных проектов с активным вовлечением населения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"Агентство "Хабар", АО "РТРК "Казахстан"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2015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242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  <w:bookmarkEnd w:id="21"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"ТРК Президента" - некоммерческое акционерное общество "Телерадиокомплекс Президента Республики Казахстан"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"РТРК "Казахстан" - акционерное общество "Республиканская телерадиокорпорация "Казахстан"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"Казахфильм" - акционерное общество "Казахфильм" имени Шакена Айманова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"Агентство "Хабар" - акционерное общество "Агентство "Хабар"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- администратор бюджетной программы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бюджетная программа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- подпрограмма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