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2c80" w14:textId="0e62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2015 года № 101-р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101-р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28 октября 2015 года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962"/>
        <w:gridCol w:w="609"/>
        <w:gridCol w:w="609"/>
        <w:gridCol w:w="1069"/>
        <w:gridCol w:w="1443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Единого государственного реестра новых технологий в строительстве в Республике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Единого государственного электронного банка предпроектной и проектной (проектно­сметной) документации на строительство объектов, финансируемых за счет государственных инвестиций и средств субъектов квазигосударственного сектора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технического обследования надежности и устойчивости зданий и сооружений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комплексной градостроительной экспертизы градостроительных проектов всех уровней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регионального развития Республики Казахстан от 15 апреля 2013 года № 01-04-03/47 НҚ "Об утверждении Правил особого регулирования архитектурной, градостроительной и строительной деятельности, а также градостроительной регламентации на территории города Астаны и ее пригородной зоны"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застройки и прохождения разрешительных процедур в сфере строительства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разрешительных требований по аттестации инженерно­технических работников, участвующих в процессе проектирования и строительства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архитектурных, градостроительных и строительных каталогов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инжиниринговых услуг по управлению проектом строительства объектов и квалификационных требований, предъявляемых к организациям, оказывающим услуги по управлению проектом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25 февраля 2015 года № 143 "Об утверждении Правил пользования электрической энергией"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18 декабря 2014 года № 211 "Об утверждении Правил пользования тепловой энергией"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