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d1619f" w14:textId="0d1619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распоряжение Премьер-Министра Республики Казахстан от 5 августа 2014 года № 112-р "О мерах по реализации Закона Республики Казахстан от 27 июня 2014 года "О внесении изменений и дополнений в некоторые законодательные акты Республики Казахстан по вопросам деятельности профессиональных союзов и регулированию трудовых отношений"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20 октября 2015 года № 97-р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Внести в распоряжение Премьер-Министра Республики Казахстан от 5 августа 2014 года № 112-р "О мерах по реализации Закона Республики Казахстан от 27 июня 2014 года "О внесении изменений и дополнений в некоторые законодательные акты Республики Казахстан по вопросам деятельности профессиональных союзов и регулированию трудовых отношений" следующие изменения: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перечне нормативных правовых актов, принятие которых необходимо в целях реализации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27 июня 2014 года "О внесении изменений и дополнений в некоторые законодательные акты Республики Казахстан по вопросам деятельности профессиональных союзов и регулированию трудовых отношений", утвержденном указанным распоряжением: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4, изложить в следующей редакции: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08"/>
        <w:gridCol w:w="11076"/>
        <w:gridCol w:w="168"/>
        <w:gridCol w:w="107"/>
        <w:gridCol w:w="641"/>
      </w:tblGrid>
      <w:tr>
        <w:trPr>
          <w:trHeight w:val="30" w:hRule="atLeast"/>
        </w:trPr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1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и дополнения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Правительства Республики Казахстан от 29 декабря 2007 года № 1400 "О системе оплаты труда гражданских служащих, работников организаций, содержащихся за счет средств государственного бюджета, работников казенных предприятий" и признании утратившими силу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Правительства Республики Казахстан от 27 сентября 2007 года № 850 "Об утверждении перечня должностей гражданских служащих"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подпункта 1)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пункта 1 постановления Правительства Республики Казахстан от 31 декабря 2014 года № 1427 "О внесении изменений в постановления Правительства Республики Казахстан от 27 сентября 2007 года № 850 "Об утверждении перечня должностей гражданских служащих" и от 29 декабря 2007 года № 1400 "О системе оплаты труда гражданских служащих, работников организаций, содержащихся за счет средств государственного бюджета, работников казенных предприятий"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Правительства Республики Казахстан</w:t>
            </w:r>
          </w:p>
          <w:bookmarkEnd w:id="4"/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МЗСР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октябрь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 года</w:t>
            </w:r>
          </w:p>
          <w:bookmarkEnd w:id="5"/>
        </w:tc>
      </w:tr>
    </w:tbl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11, изложить в следующей редакции: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57"/>
        <w:gridCol w:w="2463"/>
        <w:gridCol w:w="596"/>
        <w:gridCol w:w="2837"/>
        <w:gridCol w:w="3947"/>
      </w:tblGrid>
      <w:tr>
        <w:trPr>
          <w:trHeight w:val="30" w:hRule="atLeast"/>
        </w:trPr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реестра должностей гражданских служащих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уполномоченные государственные органы по согласованию с МЗСР</w:t>
            </w:r>
          </w:p>
        </w:tc>
        <w:tc>
          <w:tcPr>
            <w:tcW w:w="3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ноябрь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 года</w:t>
            </w:r>
          </w:p>
          <w:bookmarkEnd w:id="9"/>
        </w:tc>
      </w:tr>
    </w:tbl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 изложить в следующей редакции: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"Примечание: расшифровка аббревиатур: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МЗСР – Министерство здравоохранения и социального развития Республики Казахстан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МТСЗН – Министерство труда и социальной защиты населения Республики Казахстан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МРР – Министерство регионального развития Республики Казахстан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МЭБП – Министерство экономики и бюджетного планирования Республики Казахстан".</w:t>
      </w:r>
    </w:p>
    <w:bookmarkEnd w:id="1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Премьер-Министр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Масимов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