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786" w14:textId="6b2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2015 года "О внесении изменений и дополнений в некоторые законодательные акты Республики Казахстан по вопросам развития хлопковой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2015 года № 85-р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2015 года "О внесении изменений и дополнений в некоторые законодательные акты Республики Казахстан по вопросам развития хлопковой отрасли".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 № 85-р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21 июля 2015 года "О внесении изменений и дополнений в некоторые законодательные акты Республики Казахстан по вопросам развития хлопковой отрасли"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432"/>
        <w:gridCol w:w="675"/>
        <w:gridCol w:w="968"/>
        <w:gridCol w:w="1699"/>
        <w:gridCol w:w="185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Министра сельского хозяйства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факта утраты или ухудшения качества хлопка-сырца и (или) хлопка-волокна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