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23d4" w14:textId="6412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16 июля 2015 года "О внесении изменений и дополнений в Закон Республики Казахстан "О карантине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сентября 2015 года № 80-р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2015 года "О внесении изменений и дополнений в Закон Республики Казахстан "О карантине растений"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Министерству сельского хозяйства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разработать и в установленном порядке внести в Правительство Республики Казахстан проекты нормативных правовых и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2015 года № 80-р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Закона Республики Казахстан от 16 июля 2015 года "О внесении изменений и дополнений в Закон Республики Казахстан "О карантине растений"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611"/>
        <w:gridCol w:w="656"/>
        <w:gridCol w:w="774"/>
        <w:gridCol w:w="1240"/>
        <w:gridCol w:w="1480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 или правового акта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  <w:bookmarkEnd w:id="6"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исполнение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7"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качественную разработку и своевременное внесение нормативного правового акта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"О некоторых вопросах Министерства сельского хозяйства Республики Казахстан"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8"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9"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государственного учреждения "Республиканский центр карантина растений" Комитета государственной инспекции в агропромышленном комплексе Министерства сельского хозяйства Республики Казахстан и внесении изменений в некоторые решения Правительства Республики Казахстан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0"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11"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27 февраля 2015 года № 4-4/176 "Об утверждении Правил создания запаса пестицидов (ядохимикатов) для проведения мероприятий по карантину растений"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12"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13"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