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b78" w14:textId="8c4c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стратегическим объектам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2015 года № 79-р. Утратило силу распоряжением Премьер-Министра Республики Казахстан от 14 января 2016 года № 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рекомендаций и предложений по вопросам стратегических объектов: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стратегическим объектам при Правительстве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79-р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стратегическим объектам при Правительстве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Комитета по вопросам экологии и природопользованию Мажилиса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79-р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стратегическим объектам при Правительстве Республики Казахстан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стратегическим объектам при Правительстве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обременению стратегических объектов правами третьих 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отчуждению и приобретению государством стратегических объектов у физических и юридических лиц, в собственности или залоге которых находится стратегический объект;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разрешения или отказе в выдаче разрешения на совершение гражданско-правовых сделок, которые могут создать угрозу для национальных интересов Республики Казахстан, со стратегическими объектами, принадлежащими физическим и юридическим лицам;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особым условиям отчуждения и дополнительным требованиям к приобретателям стратегического объекта;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рекомендаций на рассмотрение Правительства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задачами Комиссия имеет правр:.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Комиссии и заслушивать представителей государственных органов и организаций, а также физических лиц Республики Казахстан по вопросам, входящим в компетенцию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 - Первый заместитель Премьер- Министра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Министерство национальной экономики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заседания Комиссии секретарь Комиссии оформляет протокол.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 и считаются правомочным при участии не менее двух третей от общего числа членов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- Инструкция), утвержденной постановлением Правительства Республики Казахстан от 16 марта 1999 года № 247. В случае равенства голосов, принятым считается решение, за которое проголосовал председатель.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 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заседания Комиссии направляется рабочим органом в Правительство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Комиссии прекращается на основании решения Премьер-Министра Республики Казахстан.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