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4f3" w14:textId="83ad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2015 года № 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 № 77-р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 принятие которых необходимо в целях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774"/>
        <w:gridCol w:w="1139"/>
        <w:gridCol w:w="920"/>
        <w:gridCol w:w="846"/>
        <w:gridCol w:w="114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МНЭ, МКС,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оценки рисков легализации (отмывания) доходов и финансирования терроризма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МНЭ, МКС, МИР,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и выплаты вознаграждения за информацию, которая помогла предотвратить или пресечь акт терроризма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Билисбеков Н.Д.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</w:t>
            </w:r>
          </w:p>
          <w:bookmarkEnd w:id="9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К.Б.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совместные нормативные правовые акты Министра финансов Республики Казахстан и Национального Банка Республики Казахстан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и постановление правления Национального Банка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5 ноября 2014 года № 477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ноября 2014 года № 526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ноября 2014 года № 532 и и.о.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ноября 2014 года № 531 и Министра юстиции Республики Казахстан от 11 декабря 2014 года № 360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юстиции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ноября 2014 года№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культуры и спорта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МКС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по инвестициям и развитию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металлами, драгоценными камнями и изделиями из них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 приему платежей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и постановление правления Национального Банка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систем электронных денег, не являющихся банками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независимых специалистов по юридическим вопросам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адвокатов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кредитных товариществ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 для обеспечения своей жизнедеятельности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доведения до государственных органов перечня организаций и лиц, связанных с финансированием терроризма и экстремизма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Казахстан, Министра юстиции Республики Казахстан, Комитета национальной безопасности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МИД,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1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