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0c72" w14:textId="15b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распоряжения Премьер-Министра Республики Казахстан от 25 июня 2014 года № 95-р "О мерах по реализации Закона Республики Казахстан от 16 мая 2014 года "О разрешениях и уведомлениях" и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2015 года № 46-р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распоряжения Премьер-Министра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распоряжении Премьер-Министра Республики Казахстан от 25 июня 2014 года № 95-р "О мерах по реализации Закона Республики Казахстан от 16 мая 2014 года "О разрешениях и уведомлениях":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Закона Республики Казахстан от 16 мая 2014 года "О разрешениях и уведомлениях",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24, 25 и 29,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5923"/>
        <w:gridCol w:w="999"/>
        <w:gridCol w:w="1651"/>
        <w:gridCol w:w="2297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МВД, МО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2015года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лицензирования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2015года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8431"/>
        <w:gridCol w:w="650"/>
        <w:gridCol w:w="792"/>
        <w:gridCol w:w="1496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2015года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дополнить строками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"МНЭ – Министерство национальной экономики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распоряжении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и правовых актов, принятие которых необходимо в целях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утвержденном указанным распоряжением: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323, 324 и 325,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8652"/>
        <w:gridCol w:w="198"/>
        <w:gridCol w:w="945"/>
        <w:gridCol w:w="143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и перечня документов, подтверждающих соответствие им,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МВД, МО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и перечня документов, подтверждающих соответствие им,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МВД, МО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и перечня документов, подтверждающих соответствие им,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МВД, МО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