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0604" w14:textId="3b90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8 июня 2015 года "О специальных защитных, антидемпинговых и компенсационных мерах по отношению к третьим странам" и "О внесении изменений и дополнений в некоторые законодательные акты Республики Казахстан по вопросам применения специальных защитных, антидемпинговых и компенсационных мер по отношению к третьим странам"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июня 2015 года № 57-р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законов Республики Казахстан от 8 июня 2015 года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защитных, антидемпинговых и компенсационных мерах по отношению к третьим странам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применения специальных защитных, антидемпинговых и компенсационных мер по отношению к третьим странам</w:t>
      </w:r>
      <w:r>
        <w:rPr>
          <w:rFonts w:ascii="Times New Roman"/>
          <w:b w:val="false"/>
          <w:i w:val="false"/>
          <w:color w:val="000000"/>
          <w:sz w:val="28"/>
        </w:rPr>
        <w:t>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национальной экономики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Министерством финансов Республики Казахстан принять соответствующий нормативный правовой акт;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 20 августа 2015 года представить сводную информацию о ходе исполнения настоящего распоряжения в Правительство Республики Казахстан.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2015 года № 57-р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актов, принятие которых необходимо в целях реализации законов Республики Казахстан от 8 июня 2015 года "О специальных защитных, антидемпинговых и компенсационных мерах по отношению к третьим странам" и "О внесении изменений и дополнений в некоторые законодательные акты Республики Казахстан по вопросам применения специальных защитных, антидемпинговых и компенсационных мер по отношению к третьим странам"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8077"/>
        <w:gridCol w:w="731"/>
        <w:gridCol w:w="921"/>
        <w:gridCol w:w="1840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акта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органы, ответственные за исполнение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9 сентября 2000 года № 1374 "Об утверждении Правил проведения разбирательства, предшествующего введению защитных, компенсационных или антидемпинговых мер"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2015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дополнения в постановление Правительства Республики Казахстан от 23 января 2008 года № 51 дсп "Об утверждении Правил работы государственных органов со служебной информацией"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2015 года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сведений, составляющих налоговую тайну, и Правил их представления органами государственных доходов уполномоченному органу в области внешнеторговой деятельности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7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2015 года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