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2c40" w14:textId="bee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апреля 2015 года "О внесении изменений и дополнений в некоторые законодательные акты Республики Казахстан по вопросам страхования и исламского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2015 года № 47-р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"О внесении изменений и дополнений в некоторые законодательные акты Республики Казахстан по вопросам страхования и исламского финансирования"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27 апреля 2015 года "О внесении изменений и дополнений в некоторые законодательные акты Республики Казахстан по вопросам страхования и исламского финансирования"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8467"/>
        <w:gridCol w:w="766"/>
        <w:gridCol w:w="959"/>
        <w:gridCol w:w="1344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2005 года № 652 "Об утверждении Правил отнесения видов экономической деятельности к классам профессионального риска"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МЗСР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международных товарных бирж, на которых производится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поправочного коэффициента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Национального Банка Республики Казахстан по вопросам регулирования, контроля и надзора финансового рынка и финансовых организаций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года№ 165 "Об утверждении Правил государственной регистрации судов и прав на них"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внешним независимым экспертам по принципам исламского финансирования, а также определении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учета, использования и распределения исламского страхового фонда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исламской страховой (перестраховочной) организацией денег в исламский страховой фонд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 вознаграждения за управление исламским страховым фондом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об установлении нормативных значений и методики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