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d472" w14:textId="15dd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2015 года № 20-р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20-р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367"/>
        <w:gridCol w:w="1145"/>
        <w:gridCol w:w="2981"/>
        <w:gridCol w:w="2009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управления объектом кондоминиума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сметы расходов на содержание общего имущества объекта кондоминиума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форм протокола собрания собственников помещений (квартир) и листа голосования при проведении письменного опроса собственников помещений (квартир), отчета по управлению объектом кондоминиума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жилищной инспекции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жилищных выплат сотрудникам специальных государственных органов, проходящим службу в особом порядке для выполнения специальных оперативных заданий, и штатным негласным сотрудникам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специальных государственных органов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СВР "Сырбар" (по согласованию)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