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1d8" w14:textId="da71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привлечению займа для финансирования дефицита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2015 года № 19-р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привлечению займа для финансирования дефицита республиканского бюджета: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руководитель;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государственного заимствования Министерства финансов Республики Казахстан, заместитель руководителя;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государственных внешних займов Департамента государственного заимствования Министерства финансов Республики Казахстан, секретарь;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стратегического планирования и анализа Министерства национальной экономики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бюджетных инвестиций и развития государственно-частного партнерства Министерства национальной экономики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инвестиционных проектов и развития государственного и частного партнерства Министерства здравоохранения и социального развития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организации медицинской помощи Министерства здравоохранения и социального развития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финансов Министерства здравоохранения и социального развития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финансов Министерства по инвестициям и развитию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международных отношений и связей с общественностью Национального Банка Республики Казахстан (по согласованию);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исследований и стратегического анализа Национального Банка Республики Казахстан (по согласованию);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экономист по Центральной Азии Всемирного Банка (по согласованию);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экономист по Казахстану Всемирного Банка (по согласованию);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управлению портфелем Азиатского Банка Развития (по согласованию).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привлечению займа для финансирования дефицита республиканского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финансов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