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1a92" w14:textId="a4f1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совершенствованию порядка рассмотрения инвестиционных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2015 года № 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В целях выработки предложений по совершенствованию порядка рассмотрения инвестиционных споров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076"/>
        <w:gridCol w:w="9901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 Кажимканович</w:t>
            </w:r>
          </w:p>
          <w:bookmarkEnd w:id="1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Абдразакович</w:t>
            </w:r>
          </w:p>
          <w:bookmarkEnd w:id="2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 Асия Бакеновна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Департамента по обеспечению деятельности судов при Верховном Суде Республики Казахстан (аппарата Верховного Суда Республики Казахстан), секретарь (по согласованию)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  <w:bookmarkEnd w:id="3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 Кажманович</w:t>
            </w:r>
          </w:p>
          <w:bookmarkEnd w:id="4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  <w:bookmarkEnd w:id="5"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Зауреш Хамитовна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 Аскар Ахметович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 Магзум Маратович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Сагадиев Ерлан Кенжегалиевич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Журсунов Рустам Манарбекович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Национальной палаты предпринимателей Республики Казахстан (по согласованию).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2015 года выработать и внести в Правительство Республики Казахстан предложения по совершенствованию порядка рассмотрения инвестиционных споров.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Верховный Суд Республики Казахстан (по согласованию).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