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b63" w14:textId="81f8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2015 года № 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органам, государственным органам, непосредственно подчиненным и подотчетным Президенту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Министерство национальной экономики Республики Казахстан о принятых мерах до 10 марта и10 августа 2015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до 20 марта и 20 августа 2015 года представить сводную информацию о ходе исполнения настоящего распоряжения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распоряжения возложить на Министерство национальной экономики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2015 года № 6-р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72-р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9499"/>
        <w:gridCol w:w="921"/>
        <w:gridCol w:w="514"/>
        <w:gridCol w:w="785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специальной таможенной процедуры, особенностей ее применения, условий помещения товаров под специальную таможенную процедуру, ограничений по пользованию и распоряжению товарами, способов и порядка завершения действия специальной таможенной процедуры, а также перечня лиц, правомочных помещать под такую таможенную процедуру товары, ввозимые на территорию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августа 2014 года № 888 "Об утверждении Правил регистрации и учета лиц, которым транспортные средства переданы во временное владение и пользование"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 организации деятельности "одного окна" для инвесторов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Правительства Республики Казахстан от 4 ноября 2014 года № 1175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 инвестиционной субсидии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8 мая 2003 года № 436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реализации Закона Республики Казахстан "Об инвестициях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мая 2014 года № 437 "Об утверждении размера оплаты деятельности частного судебного исполнителя"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 акцизов на бензин (за исключением авиационного) и дизельное топливо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декабря 2002 года № 1300 "О Регламенте Правительства Республики Казахстан"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проверочных листов по налоговым проверкам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 марта 2005 года № 165 и Председателя Агентства Республики Казахстан по управлению земельными ресурсами от 25 февраля 2005 года N 24-п "Об утверждении Правил организации и проведения конкурсов при предоставлении земельных участков в аренду для ведения сельскохозяйственного производства"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для отбора проверяемых субъектов (объектов) при проведении выборочной проверки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 проверочных листов в области пожарной безопасности и гражданской обороны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пожарной безопасности и гражданской обороны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Министерства финансов Республики Казахстан с Министерством национальной экономики Республики Казахстан при ввозе отдельных категорий товаров на единую таможенную территорию Таможенного союза в целях предоставления освобождений от обложения таможенными платежами и налогами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апреля 2013 года № 15-07/202 и Первого заместителя Премьер- Министра Республики Казахстан - Министра регионального развития Республики Казахстан от 15 мая 2013 года № 01-04-03/74 НК "Об утверждении формы проверочного листа и критериев оценки степени рисков в сфере частного предпринимательства в области карантина растений"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регулирования рынка зерна, безопасности и качества хлопка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регулирования рынка зерна, безопасности и качества хлопка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по государственному контролю в области племенного животноводства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по государственному контролю в области семеноводства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по государственному контролю в области защиты растений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производства биотоплива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сфере газа и газоснабжения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атомной энергии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 проверочных листов в области промышленной безопасности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промышленной безопасности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изучения и использования недр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телерадиовещания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оценочной деятельности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28.08.2015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промышленности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производства нефтепродуктов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формы проверочного листа в области защиты прав ребенка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охраны окружающей среды, воспроизводства и использования природных ресурсов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за соблюдением законодательства Республики Казахстан об игорном бизнесе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за соблюдением законодательства Республики Казахстан о туристской деятельности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за охраной и использованием объектов историко-культурного наследия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проверочных листов и критериев оценки степени риска в области энергосбережения и повышения энергоэффективности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формы проверочных листов в области охраны, воспроизводства и использования животного мира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за соблюдением законодательства Республики Казахстан о магистральном трубопроводе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технического регулирования и метрологии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 проверочных листов по проверкам за системой образования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проверочных листов и критериев оценки степени риска в области ветеринарии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сфере предоставления специальных социальных услуг и в области социальной защиты инвалидов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формы проверочного листа за соблюдением законодательства Республики Казахстан о языках в части размещения реквизитов и визуальной информации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формы проверочного листа в области использования и охраны водного фонда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информатизации, связи, за соблюдением законодательства Республики Казахстан об электронном документе и электронной цифровой подписи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по оказанию медицинских услуг, обращению лекарственных средств, изделий медицинского назначения и медицинской техники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карантина растений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по государственному контролю в области племенного животноводства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по государственному контролю в области семеноводства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по государственному контролю в области защиты растений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1 сентября 2011 года № 18-03/495 и и.о. Министра экономического развития и торговли Республики Казахстан от 16 сентября 2011 года № 313 "Об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сельского хозяйства Республики Казахстан от 2 июля 2011 года № 18-03/378, Министра экономического развития и торговли Республики Казахстан от 22 июля 2011 года № 216 и председателя Комитета по правовой статистике и специальным учетам Генеральной прокуратуры Республики Казахстан от 2 августа 2011 года № 92 о/д "Об утверждении формы обязательной ведомственной отчетности по вопросам проверок проверяемых субъектов в сфере частного предпринимательства в области племенного животноводства, семеноводства, защиты растений"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производства биотоплива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сфере газа и газоснабжения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атомной энергии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изучения и использования недр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телерадиовещания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оценочной деятельности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космической деятельности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промышленности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производства нефтепродуктов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защиты прав ребенка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охраны окружающей среды, воспроизводства и использования природных ресурсов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за соблюдением законодательства Республики Казахстан об игорном бизнесе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за соблюдением законодательства Республики Казахстан о туристской деятельности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за охраной и использованием объектов историко-культурного наследия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энергосбережения и повышения энергоэффективности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охраны, воспроизводства и использования животного мира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за соблюдением законодательства Республики Казахстан о магистральном трубопроводе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технического регулирования и метрологии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по проверкам за системой образования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ветеринарии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сфере предоставления специальных социальных услуг и в области социальной защиты инвалидов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за соблюдением законодательства Республики Казахстан о языках в части размещения реквизитов и визуальной информации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использования и охраны водного фонда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информатизации, связи, за соблюдением законодательства Республики Казахстан об электронном документе и электронной цифровой подписи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по оказанию медицинских услуг, обращению лекарственных средств, изделий медицинского назначения и медицинской техники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электроэнергетики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электроэнергетики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проверочных листов в сфере электроэнергетики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проведения нефтяных операций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проведения нефтяных операций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 проверочных листов в области автомобильного, железнодорожного, внутреннего водного транспорта и торгового мореплавания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обязательной ведомственной отчетности по вопросам проверок проверяемых субъектов (объектов) и иных форм контроля и надзора с посещением в области автомобильного, железнодорожного, внутреннего водного транспорта и торгового мореплавания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КПСиСУ ГП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сентября 2011 года № 156 и приказа Министра экономического развития и торговли Республики Казахстан от 1 декабря 2011 года № 372 "Об утверждении критериев оценки степени рисков и формы проверочного листа в сфере частного предпринимательства за деятельностью участников регионального финансового центра города Алматы в области трудового законодательства Республики Казахстан"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 и приказ Министра национальной экономики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резервирования земель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признании утратившим силу приказа Министра регионального развития Республики Казахстан от 2 июня 2014 года № 158/НК "Об утверждении Классификатора целевого назначения земель Республики Казахстан"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цен на проведение комплексной вневедомственной экспертизы проектов строительства, выполняемых государственной экспертной организацией, независимо от источников финансирования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коммуникаций, независимо от источников финансирования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МВД, 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утверждения проектов (технико-экономических обоснований и проектно-сметной документации), предназначенных для строительства за счет бюджетных средств и иных форм государственных инвестиций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 экспертных заключений по проектам (технико-экономическим обоснованиям и проектно-сметной документации), предназначенным для строительства объектов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МВД, 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экспертизе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экспертных организаций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аудита по налогам и предоставления аудиторского заключения по налогам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0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июля 2010 года № 383 "Об утверждении форм предписания выездной таможенной проверки и требования об устранении нарушений"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0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системы управления рисками в целях изменения срока уплаты налога на добавленную стоимость и акцизов по импортируемым товарам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0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утверждения предельного тарифа на электрическую энергию и предельного тарифа на услугу по поддержанию готовности электрической мощности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0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требований, предъявляемых к экспертным организациям на осуществление деятельности по аудиту в области пожарной безопасности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экспертных организаций на осуществление деятельности по аудиту в области пожарной безопасности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аудита в области пожарной безопасности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категорирования, классификации, а также норм положенностей и типовых требований к обустройству и материально-техническому оснащению таможен, таможенных постов и контрольно-пропускных пунктов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0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июля 2010 года № 372 "Об утверждении формы анкеты, реестра уполномоченных экономических операторов и свидетельства о включении в реестр"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0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совершения таможенных операций при таможенном декларировании и выпуске товаров до подачи таможенной декларации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0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особенностей таможенного транзита иностранных товаров, перемещаемых по территории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1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критериев отнесения товаров, перемещаемых физическими лицами через таможенную границу Таможенного союза, к товарам для личного пользования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1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утверждению и регистрации одобрений типа транспортного средства, одобрений типа шасси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проверке правильности и обоснованности оформления одобрений типа транспортного средства, одобрений типа шасси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государственного реестра туристских маршрутов и троп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сведений для приложения к уведомлению о начале деятельности турагента, гида (гида-переводчика), экскурсовода и инструктора туризма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ответственных лиц для взаимодействия в рамках оказания государственных услуг инвесторам, реализующим инвестиционный приоритетный проект, и сопровождения уполномоченным органом инвестиционного приоритетного проекта в государственных органах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заинтересованные государственные органы, МИО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региона деятельности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транспорта и коммуникаций Республики Казахстан от 31 августа 2004 года № 324-1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постановлени ем Правительства Республики Казахстан от 14 июля 2011 года № 799 "Об утверждении Правил перевозок пассажиров, багажа и грузобагажа железнодорожным транспортом"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определению страны происхождения товара, выдачи сертификата о происхождении товара и отмене его действия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сертификата по определению страны происхождения товара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1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1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24 августа 2007 года № 241 "Об утверждении Правил государственной регистрации объекта кондоминиума"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1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17 марта 2014 года № 112 "Об утверждении Положения о дисциплинарной комиссии"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1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арестованного имущества, в том числе на торгах, в форме электронного аукциона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1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 и порядка наделения полномочиями, проведения конкурса по наделению полномочиями частного судебного исполнителя и получения направления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1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 сроков представления информации частными судебными исполнителями уполномоченному органу по правовой статистике и специальным учетам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20 января 2011 года № 16 "Об утверждении формы и сроков предоставления информации частными судебными исполнителями, региональными коллегиями частных судебных исполнителей"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1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августа 2011 года № 296 "Об утверждении образцов удостоверения, личной печати частного судебного исполнителя"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2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7 марта 2014 года № 95 "Об утверждении Правил прохождения стажировки у частного судебного исполнителя"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2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7 марта 2014 года № 97 "Об утверждении Правил делопроизводства"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2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7 марта 2014 года № 99 "Об утверждении Правил учетной регистрации частных судебных исполнителей"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2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17 марта 2014 года № 110 "Об утверждении Правил осуществления контроля за деятельностью частных судебных исполнителей"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2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области жилищных отношений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сферах естественных монополий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сферах регулируемого рынка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за соблюдением законодательства Республики Казахстан о товарных биржах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форм проверочных листов за использованием и охраной земель, геодезической и картографической деятельностью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технического секретариата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продукции и эпидемически значимых объектов, подлежащих государственному санитарноэпидемиологическому контролю и надзору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системы оценки управления рисками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сведений, необходимых для осуществления камерального контроля, а также порядка их представления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санитарно-эпидемиологической экспертизы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представления информации о проведенном санитарно-эпидемиологическом аудите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санитарноэпидемиологического аудита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ввоза, производства и реализации нейодированной пищевой соли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3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заявки на получение разрешения на эмиссии в окружающую среду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3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15 декабря 2014 года № 209 "Об утверждении Правил определения предельных цен оптовой реализации товарного и сжиженного нефтяного газа на внутреннем рынке"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4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4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групп энергопроизводящих организаций, реализующих электрическую энергию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4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групп энергопроизводящих организаций, оказывающих услуги по поддержанию готовности электрической мощности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4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государственными органами (за исключением Национального Банка Республики Казахстан) системы оценки рисков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4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анализа регуляторного воздействия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4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разрешительных требований и перечня документов, необходимых для выдачи разрешений на хранение взрывчатых материалов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МНЭ, 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 Министра Республики Казахстан - Министра индустрии и новых технологий Республики Казахстан от 28 сентября 2012 года № 351 "Об утверждении форм предписаний и Правил их выдачи"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перечней товаров, произведенных на территории свободного склада и реализуемых владельцем свободного склада на территории Республики Казахстан, обороты по реализации которых освобождаются от налога на добавленную стоимость, и произведенных на территории свободного склада и реализуемых с данной территории на остальную часть территории Республики Казахстан, обороты по реализации которых освобождаются от налога на добавленную стоимость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МНЭ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категории лиц, имеющих право на социальную поддержку в соответствии с законодательством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4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 и периодичности представления отчетности профессиональными организациями и организациями по сертификации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4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 форм годовой финансовой отчетности для публикации организациями публичного интереса (кроме финансовых организаций)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4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</w:tbl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КПСиСУ ГП - Комитет по правовой статистике и специальным учетам Генеральной прокуратуры Республики Казахстан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