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13e9" w14:textId="8fb1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комплексу мер регулирования миграционных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2015 года № 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комплексу мер регулирования миграционных процессов: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Казахстан, заместитель руководителя;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труда, социальной защиты и миграции Министерства здравоохранения и социального развития Республики Казахстан, секретарь;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иностранных дел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государственных доходов Министерства финансов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Директора Службы внешней разведки Республики Казахстан "Сырбар" (по согласованию).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10 февраля 2015 года выработать и внести в Правительство Республики Казахстан предложения по комплексу мер регулирования миграционных процессов.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Сапарбаева Б.М.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